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9F8D" w14:textId="7501B652" w:rsidR="009E4F0E" w:rsidRPr="002D3E3D" w:rsidRDefault="00EA2EB1">
      <w:pPr>
        <w:jc w:val="center"/>
        <w:rPr>
          <w:color w:val="C00000"/>
          <w:lang w:val="cs-CZ"/>
        </w:rPr>
      </w:pPr>
      <w:r w:rsidRPr="00EA2EB1">
        <w:rPr>
          <w:b/>
          <w:color w:val="C00000"/>
          <w:sz w:val="40"/>
          <w:lang w:val="cs-CZ"/>
        </w:rPr>
        <w:t>APPLICATION FOR THE GRANTING OF STATUS</w:t>
      </w:r>
    </w:p>
    <w:p w14:paraId="2CE6B72B" w14:textId="4A413269" w:rsidR="009E4F0E" w:rsidRDefault="00BB4EBA">
      <w:pPr>
        <w:jc w:val="center"/>
        <w:rPr>
          <w:b/>
          <w:color w:val="1F1F1F"/>
          <w:sz w:val="24"/>
          <w:lang w:val="cs-CZ"/>
        </w:rPr>
      </w:pPr>
      <w:r w:rsidRPr="001A7AA1">
        <w:rPr>
          <w:b/>
          <w:color w:val="1F1F1F"/>
          <w:sz w:val="24"/>
          <w:lang w:val="cs-CZ"/>
        </w:rPr>
        <w:t xml:space="preserve">Junior </w:t>
      </w:r>
      <w:proofErr w:type="spellStart"/>
      <w:r w:rsidRPr="001A7AA1">
        <w:rPr>
          <w:b/>
          <w:color w:val="1F1F1F"/>
          <w:sz w:val="24"/>
          <w:lang w:val="cs-CZ"/>
        </w:rPr>
        <w:t>Researcher</w:t>
      </w:r>
      <w:proofErr w:type="spellEnd"/>
      <w:r w:rsidRPr="001A7AA1">
        <w:rPr>
          <w:b/>
          <w:color w:val="1F1F1F"/>
          <w:sz w:val="24"/>
          <w:lang w:val="cs-CZ"/>
        </w:rPr>
        <w:t xml:space="preserve"> / Senior </w:t>
      </w:r>
      <w:proofErr w:type="spellStart"/>
      <w:r w:rsidRPr="001A7AA1">
        <w:rPr>
          <w:b/>
          <w:color w:val="1F1F1F"/>
          <w:sz w:val="24"/>
          <w:lang w:val="cs-CZ"/>
        </w:rPr>
        <w:t>Researcher</w:t>
      </w:r>
      <w:proofErr w:type="spellEnd"/>
      <w:r w:rsidRPr="001A7AA1">
        <w:rPr>
          <w:b/>
          <w:color w:val="1F1F1F"/>
          <w:sz w:val="24"/>
          <w:lang w:val="cs-CZ"/>
        </w:rPr>
        <w:t xml:space="preserve"> </w:t>
      </w:r>
      <w:proofErr w:type="spellStart"/>
      <w:r w:rsidR="00EA2EB1">
        <w:rPr>
          <w:b/>
          <w:color w:val="1F1F1F"/>
          <w:sz w:val="24"/>
          <w:lang w:val="cs-CZ"/>
        </w:rPr>
        <w:t>at</w:t>
      </w:r>
      <w:proofErr w:type="spellEnd"/>
      <w:r w:rsidRPr="001A7AA1">
        <w:rPr>
          <w:b/>
          <w:color w:val="1F1F1F"/>
          <w:sz w:val="24"/>
          <w:lang w:val="cs-CZ"/>
        </w:rPr>
        <w:t xml:space="preserve"> </w:t>
      </w:r>
      <w:r w:rsidR="001A0153">
        <w:rPr>
          <w:b/>
          <w:color w:val="1F1F1F"/>
          <w:sz w:val="24"/>
          <w:lang w:val="cs-CZ"/>
        </w:rPr>
        <w:t>FEM</w:t>
      </w:r>
      <w:r w:rsidRPr="001A7AA1">
        <w:rPr>
          <w:b/>
          <w:color w:val="1F1F1F"/>
          <w:sz w:val="24"/>
          <w:lang w:val="cs-CZ"/>
        </w:rPr>
        <w:t xml:space="preserve"> </w:t>
      </w:r>
      <w:r w:rsidR="00EA2EB1">
        <w:rPr>
          <w:b/>
          <w:color w:val="1F1F1F"/>
          <w:sz w:val="24"/>
          <w:lang w:val="cs-CZ"/>
        </w:rPr>
        <w:t>C</w:t>
      </w:r>
      <w:r w:rsidRPr="001A7AA1">
        <w:rPr>
          <w:b/>
          <w:color w:val="1F1F1F"/>
          <w:sz w:val="24"/>
          <w:lang w:val="cs-CZ"/>
        </w:rPr>
        <w:t>ZU Pra</w:t>
      </w:r>
      <w:r w:rsidR="00EA2EB1">
        <w:rPr>
          <w:b/>
          <w:color w:val="1F1F1F"/>
          <w:sz w:val="24"/>
          <w:lang w:val="cs-CZ"/>
        </w:rPr>
        <w:t>gue</w:t>
      </w:r>
    </w:p>
    <w:p w14:paraId="5738A959" w14:textId="704E5265" w:rsidR="00066F18" w:rsidRPr="00066F18" w:rsidRDefault="00EA2EB1" w:rsidP="00066F18">
      <w:pPr>
        <w:spacing w:after="0"/>
        <w:jc w:val="center"/>
        <w:rPr>
          <w:color w:val="7F7F7F" w:themeColor="text1" w:themeTint="80"/>
          <w:sz w:val="18"/>
          <w:lang w:val="cs-CZ"/>
        </w:rPr>
      </w:pPr>
      <w:proofErr w:type="spellStart"/>
      <w:r w:rsidRPr="00EA2EB1">
        <w:rPr>
          <w:color w:val="7F7F7F" w:themeColor="text1" w:themeTint="80"/>
          <w:sz w:val="18"/>
          <w:lang w:val="cs-CZ"/>
        </w:rPr>
        <w:t>This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form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is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intended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for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submitting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an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application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through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the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Department </w:t>
      </w:r>
      <w:proofErr w:type="spellStart"/>
      <w:r w:rsidRPr="00EA2EB1">
        <w:rPr>
          <w:color w:val="7F7F7F" w:themeColor="text1" w:themeTint="80"/>
          <w:sz w:val="18"/>
          <w:lang w:val="cs-CZ"/>
        </w:rPr>
        <w:t>of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Science, </w:t>
      </w:r>
      <w:proofErr w:type="spellStart"/>
      <w:r w:rsidRPr="00EA2EB1">
        <w:rPr>
          <w:color w:val="7F7F7F" w:themeColor="text1" w:themeTint="80"/>
          <w:sz w:val="18"/>
          <w:lang w:val="cs-CZ"/>
        </w:rPr>
        <w:t>Research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, and </w:t>
      </w:r>
      <w:proofErr w:type="spellStart"/>
      <w:r w:rsidRPr="00EA2EB1">
        <w:rPr>
          <w:color w:val="7F7F7F" w:themeColor="text1" w:themeTint="80"/>
          <w:sz w:val="18"/>
          <w:lang w:val="cs-CZ"/>
        </w:rPr>
        <w:t>Quality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at</w:t>
      </w:r>
      <w:proofErr w:type="spellEnd"/>
      <w:r>
        <w:rPr>
          <w:color w:val="7F7F7F" w:themeColor="text1" w:themeTint="80"/>
          <w:sz w:val="18"/>
          <w:lang w:val="cs-CZ"/>
        </w:rPr>
        <w:t xml:space="preserve"> </w:t>
      </w:r>
      <w:r w:rsidR="001A0153">
        <w:rPr>
          <w:color w:val="7F7F7F" w:themeColor="text1" w:themeTint="80"/>
          <w:sz w:val="18"/>
          <w:lang w:val="cs-CZ"/>
        </w:rPr>
        <w:t>FEM</w:t>
      </w:r>
      <w:r w:rsidR="00066F18" w:rsidRPr="00066F18">
        <w:rPr>
          <w:color w:val="7F7F7F" w:themeColor="text1" w:themeTint="80"/>
          <w:sz w:val="18"/>
          <w:lang w:val="cs-CZ"/>
        </w:rPr>
        <w:t xml:space="preserve"> </w:t>
      </w:r>
      <w:r>
        <w:rPr>
          <w:color w:val="7F7F7F" w:themeColor="text1" w:themeTint="80"/>
          <w:sz w:val="18"/>
          <w:lang w:val="cs-CZ"/>
        </w:rPr>
        <w:t>C</w:t>
      </w:r>
      <w:r w:rsidR="00066F18" w:rsidRPr="00066F18">
        <w:rPr>
          <w:color w:val="7F7F7F" w:themeColor="text1" w:themeTint="80"/>
          <w:sz w:val="18"/>
          <w:lang w:val="cs-CZ"/>
        </w:rPr>
        <w:t>ZU Pra</w:t>
      </w:r>
      <w:r>
        <w:rPr>
          <w:color w:val="7F7F7F" w:themeColor="text1" w:themeTint="80"/>
          <w:sz w:val="18"/>
          <w:lang w:val="cs-CZ"/>
        </w:rPr>
        <w:t>gue</w:t>
      </w:r>
      <w:r w:rsidR="001A0153">
        <w:rPr>
          <w:color w:val="7F7F7F" w:themeColor="text1" w:themeTint="80"/>
          <w:sz w:val="18"/>
          <w:lang w:val="cs-CZ"/>
        </w:rPr>
        <w:t xml:space="preserve"> (DSRQ)</w:t>
      </w:r>
      <w:r w:rsidR="00066F18" w:rsidRPr="00066F18">
        <w:rPr>
          <w:color w:val="7F7F7F" w:themeColor="text1" w:themeTint="80"/>
          <w:sz w:val="18"/>
          <w:lang w:val="cs-CZ"/>
        </w:rPr>
        <w:t xml:space="preserve">. </w:t>
      </w:r>
      <w:proofErr w:type="spellStart"/>
      <w:r w:rsidRPr="00EA2EB1">
        <w:rPr>
          <w:color w:val="7F7F7F" w:themeColor="text1" w:themeTint="80"/>
          <w:sz w:val="18"/>
          <w:lang w:val="cs-CZ"/>
        </w:rPr>
        <w:t>Applicants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should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fill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out </w:t>
      </w:r>
      <w:proofErr w:type="spellStart"/>
      <w:r w:rsidRPr="00EA2EB1">
        <w:rPr>
          <w:color w:val="7F7F7F" w:themeColor="text1" w:themeTint="80"/>
          <w:sz w:val="18"/>
          <w:lang w:val="cs-CZ"/>
        </w:rPr>
        <w:t>the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relevant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sections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and </w:t>
      </w:r>
      <w:proofErr w:type="spellStart"/>
      <w:r w:rsidRPr="00EA2EB1">
        <w:rPr>
          <w:color w:val="7F7F7F" w:themeColor="text1" w:themeTint="80"/>
          <w:sz w:val="18"/>
          <w:lang w:val="cs-CZ"/>
        </w:rPr>
        <w:t>attach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supporting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documents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proving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that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they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meet </w:t>
      </w:r>
      <w:proofErr w:type="spellStart"/>
      <w:r w:rsidRPr="00EA2EB1">
        <w:rPr>
          <w:color w:val="7F7F7F" w:themeColor="text1" w:themeTint="80"/>
          <w:sz w:val="18"/>
          <w:lang w:val="cs-CZ"/>
        </w:rPr>
        <w:t>the</w:t>
      </w:r>
      <w:proofErr w:type="spellEnd"/>
      <w:r w:rsidRPr="00EA2EB1">
        <w:rPr>
          <w:color w:val="7F7F7F" w:themeColor="text1" w:themeTint="80"/>
          <w:sz w:val="18"/>
          <w:lang w:val="cs-CZ"/>
        </w:rPr>
        <w:t xml:space="preserve"> </w:t>
      </w:r>
      <w:proofErr w:type="spellStart"/>
      <w:r w:rsidRPr="00EA2EB1">
        <w:rPr>
          <w:color w:val="7F7F7F" w:themeColor="text1" w:themeTint="80"/>
          <w:sz w:val="18"/>
          <w:lang w:val="cs-CZ"/>
        </w:rPr>
        <w:t>requirements</w:t>
      </w:r>
      <w:proofErr w:type="spellEnd"/>
      <w:r w:rsidR="00066F18" w:rsidRPr="00066F18">
        <w:rPr>
          <w:color w:val="7F7F7F" w:themeColor="text1" w:themeTint="80"/>
          <w:sz w:val="18"/>
          <w:lang w:val="cs-CZ"/>
        </w:rPr>
        <w:t>.</w:t>
      </w:r>
    </w:p>
    <w:p w14:paraId="649BE7A6" w14:textId="15627A38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 xml:space="preserve">1. </w:t>
      </w:r>
      <w:proofErr w:type="spellStart"/>
      <w:r w:rsidR="00EA2EB1" w:rsidRPr="00EA2EB1">
        <w:rPr>
          <w:b/>
          <w:color w:val="006B3F"/>
          <w:sz w:val="24"/>
          <w:lang w:val="cs-CZ"/>
        </w:rPr>
        <w:t>Applicant</w:t>
      </w:r>
      <w:proofErr w:type="spellEnd"/>
      <w:r w:rsidR="00EA2EB1" w:rsidRPr="00EA2EB1">
        <w:rPr>
          <w:b/>
          <w:color w:val="006B3F"/>
          <w:sz w:val="24"/>
          <w:lang w:val="cs-CZ"/>
        </w:rPr>
        <w:t xml:space="preserve"> </w:t>
      </w:r>
      <w:proofErr w:type="spellStart"/>
      <w:r w:rsidR="00EA2EB1" w:rsidRPr="00EA2EB1">
        <w:rPr>
          <w:b/>
          <w:color w:val="006B3F"/>
          <w:sz w:val="24"/>
          <w:lang w:val="cs-CZ"/>
        </w:rPr>
        <w:t>Identification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0"/>
        <w:gridCol w:w="6756"/>
      </w:tblGrid>
      <w:tr w:rsidR="009E4F0E" w:rsidRPr="001A7AA1" w14:paraId="0135841A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6B9E3" w14:textId="4B5E6C87" w:rsidR="009E4F0E" w:rsidRPr="001A7AA1" w:rsidRDefault="00DD4623">
            <w:pPr>
              <w:spacing w:after="0"/>
              <w:rPr>
                <w:lang w:val="cs-CZ"/>
              </w:rPr>
            </w:pPr>
            <w:proofErr w:type="spellStart"/>
            <w:r w:rsidRPr="00DD4623">
              <w:rPr>
                <w:color w:val="1F1F1F"/>
                <w:sz w:val="17"/>
                <w:lang w:val="cs-CZ"/>
              </w:rPr>
              <w:t>First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Name, Last Name,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Titles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 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628B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42B6ABA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977B7" w14:textId="0E765EE1" w:rsidR="009E4F0E" w:rsidRPr="001A7AA1" w:rsidRDefault="00DD4623">
            <w:pPr>
              <w:spacing w:after="0"/>
              <w:rPr>
                <w:lang w:val="cs-CZ"/>
              </w:rPr>
            </w:pPr>
            <w:r w:rsidRPr="00DD4623">
              <w:rPr>
                <w:color w:val="1F1F1F"/>
                <w:sz w:val="17"/>
                <w:lang w:val="cs-CZ"/>
              </w:rPr>
              <w:t xml:space="preserve">Department /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Division</w:t>
            </w:r>
            <w:proofErr w:type="spellEnd"/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2900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EA2EB1" w14:paraId="1C115466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3EC8" w14:textId="599E54E8" w:rsidR="009E4F0E" w:rsidRPr="001A7AA1" w:rsidRDefault="00DD4623">
            <w:pPr>
              <w:spacing w:after="0"/>
              <w:rPr>
                <w:lang w:val="cs-CZ"/>
              </w:rPr>
            </w:pPr>
            <w:proofErr w:type="spellStart"/>
            <w:r w:rsidRPr="00DD4623">
              <w:rPr>
                <w:color w:val="1F1F1F"/>
                <w:sz w:val="17"/>
                <w:lang w:val="cs-CZ"/>
              </w:rPr>
              <w:t>Position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/ PhD Student Statu</w:t>
            </w:r>
            <w:r>
              <w:rPr>
                <w:color w:val="1F1F1F"/>
                <w:sz w:val="17"/>
                <w:lang w:val="cs-CZ"/>
              </w:rPr>
              <w:t>s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5700" w14:textId="505EF4CC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Academic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Staff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  ☐ </w:t>
            </w:r>
            <w:r w:rsidR="001A0153">
              <w:rPr>
                <w:color w:val="1F1F1F"/>
                <w:sz w:val="17"/>
                <w:lang w:val="cs-CZ"/>
              </w:rPr>
              <w:t>FEM</w:t>
            </w:r>
            <w:r w:rsidR="00DD4623" w:rsidRPr="00DD4623">
              <w:rPr>
                <w:color w:val="1F1F1F"/>
                <w:sz w:val="17"/>
                <w:lang w:val="cs-CZ"/>
              </w:rPr>
              <w:t xml:space="preserve"> PhD</w:t>
            </w:r>
            <w:r w:rsidRPr="001A7AA1">
              <w:rPr>
                <w:color w:val="1F1F1F"/>
                <w:sz w:val="17"/>
                <w:lang w:val="cs-CZ"/>
              </w:rPr>
              <w:t xml:space="preserve">    ☐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Other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>:</w:t>
            </w:r>
          </w:p>
        </w:tc>
      </w:tr>
      <w:tr w:rsidR="009E4F0E" w:rsidRPr="001A7AA1" w14:paraId="52EDD400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F85C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E-mail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BEA0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2101E5C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AEC74" w14:textId="0710E312" w:rsidR="009E4F0E" w:rsidRPr="001A7AA1" w:rsidRDefault="00DD4623">
            <w:pPr>
              <w:spacing w:after="0"/>
              <w:rPr>
                <w:lang w:val="cs-CZ"/>
              </w:rPr>
            </w:pPr>
            <w:proofErr w:type="spellStart"/>
            <w:r w:rsidRPr="00DD4623">
              <w:rPr>
                <w:color w:val="1F1F1F"/>
                <w:sz w:val="17"/>
                <w:lang w:val="cs-CZ"/>
              </w:rPr>
              <w:t>Phone</w:t>
            </w:r>
            <w:proofErr w:type="spellEnd"/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DD98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1EBF0FC0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9A05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ORCID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8F94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671663D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529A3" w14:textId="474C94B8" w:rsidR="009E4F0E" w:rsidRPr="001A7AA1" w:rsidRDefault="00DD4623">
            <w:pPr>
              <w:spacing w:after="0"/>
              <w:rPr>
                <w:lang w:val="cs-CZ"/>
              </w:rPr>
            </w:pPr>
            <w:proofErr w:type="spellStart"/>
            <w:r w:rsidRPr="00DD4623">
              <w:rPr>
                <w:color w:val="1F1F1F"/>
                <w:sz w:val="17"/>
                <w:lang w:val="cs-CZ"/>
              </w:rPr>
              <w:t>Date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Application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Submission</w:t>
            </w:r>
            <w:proofErr w:type="spellEnd"/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B2C5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0A510881" w14:textId="71D4684C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 xml:space="preserve">2. </w:t>
      </w:r>
      <w:proofErr w:type="spellStart"/>
      <w:r w:rsidR="00DD4623" w:rsidRPr="00DD4623">
        <w:rPr>
          <w:b/>
          <w:color w:val="006B3F"/>
          <w:sz w:val="24"/>
          <w:lang w:val="cs-CZ"/>
        </w:rPr>
        <w:t>Requested</w:t>
      </w:r>
      <w:proofErr w:type="spellEnd"/>
      <w:r w:rsidR="00DD4623" w:rsidRPr="00DD4623">
        <w:rPr>
          <w:b/>
          <w:color w:val="006B3F"/>
          <w:sz w:val="24"/>
          <w:lang w:val="cs-CZ"/>
        </w:rPr>
        <w:t xml:space="preserve"> Status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90"/>
        <w:gridCol w:w="6756"/>
      </w:tblGrid>
      <w:tr w:rsidR="009E4F0E" w:rsidRPr="001A7AA1" w14:paraId="217F7B02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31F0F" w14:textId="6907F918" w:rsidR="009E4F0E" w:rsidRPr="001A7AA1" w:rsidRDefault="00DD4623">
            <w:pPr>
              <w:spacing w:after="0"/>
              <w:rPr>
                <w:lang w:val="cs-CZ"/>
              </w:rPr>
            </w:pPr>
            <w:proofErr w:type="spellStart"/>
            <w:r w:rsidRPr="00DD4623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applicant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is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requesting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status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of</w:t>
            </w:r>
            <w:proofErr w:type="spellEnd"/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B7DA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Junior Researcher     ☐ Senior Researcher 1     ☐ Senior Researcher 2</w:t>
            </w:r>
          </w:p>
        </w:tc>
      </w:tr>
      <w:tr w:rsidR="009E4F0E" w:rsidRPr="00EA2EB1" w14:paraId="63B2CC50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EB652" w14:textId="2BC457E0" w:rsidR="009E4F0E" w:rsidRPr="001A7AA1" w:rsidRDefault="00DD4623">
            <w:pPr>
              <w:spacing w:after="0"/>
              <w:rPr>
                <w:lang w:val="cs-CZ"/>
              </w:rPr>
            </w:pPr>
            <w:proofErr w:type="spellStart"/>
            <w:r w:rsidRPr="00DD4623">
              <w:rPr>
                <w:color w:val="1F1F1F"/>
                <w:sz w:val="17"/>
                <w:lang w:val="cs-CZ"/>
              </w:rPr>
              <w:t>Previously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granted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status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at</w:t>
            </w:r>
            <w:proofErr w:type="spellEnd"/>
            <w:r>
              <w:rPr>
                <w:color w:val="1F1F1F"/>
                <w:sz w:val="17"/>
                <w:lang w:val="cs-CZ"/>
              </w:rPr>
              <w:t xml:space="preserve"> </w:t>
            </w:r>
            <w:r w:rsidR="001A0153">
              <w:rPr>
                <w:color w:val="1F1F1F"/>
                <w:sz w:val="17"/>
                <w:lang w:val="cs-CZ"/>
              </w:rPr>
              <w:t>FEM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54348" w14:textId="38648CC2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n</w:t>
            </w:r>
            <w:r w:rsidR="00DD4623">
              <w:rPr>
                <w:color w:val="1F1F1F"/>
                <w:sz w:val="17"/>
                <w:lang w:val="cs-CZ"/>
              </w:rPr>
              <w:t>o</w:t>
            </w:r>
            <w:r w:rsidRPr="001A7AA1">
              <w:rPr>
                <w:color w:val="1F1F1F"/>
                <w:sz w:val="17"/>
                <w:lang w:val="cs-CZ"/>
              </w:rPr>
              <w:t xml:space="preserve">     ☐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,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please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specify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level and period</w:t>
            </w:r>
            <w:r w:rsidRPr="001A7AA1">
              <w:rPr>
                <w:color w:val="1F1F1F"/>
                <w:sz w:val="17"/>
                <w:lang w:val="cs-CZ"/>
              </w:rPr>
              <w:t>:</w:t>
            </w:r>
          </w:p>
        </w:tc>
      </w:tr>
    </w:tbl>
    <w:p w14:paraId="67381AEB" w14:textId="0787C38F" w:rsidR="009E4F0E" w:rsidRPr="001A7AA1" w:rsidRDefault="005541D1">
      <w:pPr>
        <w:pStyle w:val="PEFHeading1"/>
        <w:rPr>
          <w:lang w:val="cs-CZ"/>
        </w:rPr>
      </w:pPr>
      <w:r>
        <w:rPr>
          <w:b/>
          <w:color w:val="006B3F"/>
          <w:sz w:val="24"/>
          <w:lang w:val="cs-CZ"/>
        </w:rPr>
        <w:t>3</w:t>
      </w:r>
      <w:r w:rsidRPr="001A7AA1">
        <w:rPr>
          <w:b/>
          <w:color w:val="006B3F"/>
          <w:sz w:val="24"/>
          <w:lang w:val="cs-CZ"/>
        </w:rPr>
        <w:t xml:space="preserve">. </w:t>
      </w:r>
      <w:r w:rsidR="00DD4623" w:rsidRPr="00DD4623">
        <w:rPr>
          <w:b/>
          <w:color w:val="006B3F"/>
          <w:sz w:val="24"/>
          <w:lang w:val="cs-CZ"/>
        </w:rPr>
        <w:t xml:space="preserve">General </w:t>
      </w:r>
      <w:proofErr w:type="spellStart"/>
      <w:r w:rsidR="00DD4623" w:rsidRPr="00DD4623">
        <w:rPr>
          <w:b/>
          <w:color w:val="006B3F"/>
          <w:sz w:val="24"/>
          <w:lang w:val="cs-CZ"/>
        </w:rPr>
        <w:t>Overview</w:t>
      </w:r>
      <w:proofErr w:type="spellEnd"/>
      <w:r w:rsidR="00DD4623" w:rsidRPr="00DD4623">
        <w:rPr>
          <w:b/>
          <w:color w:val="006B3F"/>
          <w:sz w:val="24"/>
          <w:lang w:val="cs-CZ"/>
        </w:rPr>
        <w:t xml:space="preserve"> </w:t>
      </w:r>
      <w:proofErr w:type="spellStart"/>
      <w:r w:rsidR="00DD4623" w:rsidRPr="00DD4623">
        <w:rPr>
          <w:b/>
          <w:color w:val="006B3F"/>
          <w:sz w:val="24"/>
          <w:lang w:val="cs-CZ"/>
        </w:rPr>
        <w:t>of</w:t>
      </w:r>
      <w:proofErr w:type="spellEnd"/>
      <w:r w:rsidR="00DD4623" w:rsidRPr="00DD4623">
        <w:rPr>
          <w:b/>
          <w:color w:val="006B3F"/>
          <w:sz w:val="24"/>
          <w:lang w:val="cs-CZ"/>
        </w:rPr>
        <w:t xml:space="preserve"> </w:t>
      </w:r>
      <w:proofErr w:type="spellStart"/>
      <w:r w:rsidR="00DD4623" w:rsidRPr="00DD4623">
        <w:rPr>
          <w:b/>
          <w:color w:val="006B3F"/>
          <w:sz w:val="24"/>
          <w:lang w:val="cs-CZ"/>
        </w:rPr>
        <w:t>Requirements</w:t>
      </w:r>
      <w:proofErr w:type="spellEnd"/>
      <w:r w:rsidR="00DD4623" w:rsidRPr="00DD4623">
        <w:rPr>
          <w:b/>
          <w:color w:val="006B3F"/>
          <w:sz w:val="24"/>
          <w:lang w:val="cs-CZ"/>
        </w:rPr>
        <w:t xml:space="preserve"> by </w:t>
      </w:r>
      <w:proofErr w:type="spellStart"/>
      <w:r w:rsidR="00DD4623" w:rsidRPr="00DD4623">
        <w:rPr>
          <w:b/>
          <w:color w:val="006B3F"/>
          <w:sz w:val="24"/>
          <w:lang w:val="cs-CZ"/>
        </w:rPr>
        <w:t>Selected</w:t>
      </w:r>
      <w:proofErr w:type="spellEnd"/>
      <w:r w:rsidR="00DD4623" w:rsidRPr="00DD4623">
        <w:rPr>
          <w:b/>
          <w:color w:val="006B3F"/>
          <w:sz w:val="24"/>
          <w:lang w:val="cs-CZ"/>
        </w:rPr>
        <w:t xml:space="preserve"> Status</w:t>
      </w:r>
    </w:p>
    <w:p w14:paraId="2CD8AF02" w14:textId="65A17E08" w:rsidR="009E4F0E" w:rsidRPr="001A7AA1" w:rsidRDefault="00DD4623">
      <w:pPr>
        <w:pStyle w:val="PEFNote"/>
        <w:rPr>
          <w:lang w:val="cs-CZ"/>
        </w:rPr>
      </w:pPr>
      <w:proofErr w:type="spellStart"/>
      <w:r w:rsidRPr="00DD4623">
        <w:rPr>
          <w:color w:val="444444"/>
          <w:sz w:val="17"/>
          <w:lang w:val="cs-CZ"/>
        </w:rPr>
        <w:t>The</w:t>
      </w:r>
      <w:proofErr w:type="spellEnd"/>
      <w:r w:rsidRPr="00DD4623">
        <w:rPr>
          <w:color w:val="444444"/>
          <w:sz w:val="17"/>
          <w:lang w:val="cs-CZ"/>
        </w:rPr>
        <w:t xml:space="preserve"> </w:t>
      </w:r>
      <w:proofErr w:type="spellStart"/>
      <w:r w:rsidRPr="00DD4623">
        <w:rPr>
          <w:color w:val="444444"/>
          <w:sz w:val="17"/>
          <w:lang w:val="cs-CZ"/>
        </w:rPr>
        <w:t>applicant</w:t>
      </w:r>
      <w:proofErr w:type="spellEnd"/>
      <w:r w:rsidRPr="00DD4623">
        <w:rPr>
          <w:color w:val="444444"/>
          <w:sz w:val="17"/>
          <w:lang w:val="cs-CZ"/>
        </w:rPr>
        <w:t xml:space="preserve"> </w:t>
      </w:r>
      <w:proofErr w:type="spellStart"/>
      <w:r w:rsidRPr="00DD4623">
        <w:rPr>
          <w:color w:val="444444"/>
          <w:sz w:val="17"/>
          <w:lang w:val="cs-CZ"/>
        </w:rPr>
        <w:t>should</w:t>
      </w:r>
      <w:proofErr w:type="spellEnd"/>
      <w:r w:rsidRPr="00DD4623">
        <w:rPr>
          <w:color w:val="444444"/>
          <w:sz w:val="17"/>
          <w:lang w:val="cs-CZ"/>
        </w:rPr>
        <w:t xml:space="preserve"> enter </w:t>
      </w:r>
      <w:proofErr w:type="spellStart"/>
      <w:r w:rsidRPr="00DD4623">
        <w:rPr>
          <w:color w:val="444444"/>
          <w:sz w:val="17"/>
          <w:lang w:val="cs-CZ"/>
        </w:rPr>
        <w:t>the</w:t>
      </w:r>
      <w:proofErr w:type="spellEnd"/>
      <w:r w:rsidRPr="00DD4623">
        <w:rPr>
          <w:color w:val="444444"/>
          <w:sz w:val="17"/>
          <w:lang w:val="cs-CZ"/>
        </w:rPr>
        <w:t xml:space="preserve"> </w:t>
      </w:r>
      <w:proofErr w:type="spellStart"/>
      <w:r w:rsidRPr="00DD4623">
        <w:rPr>
          <w:color w:val="444444"/>
          <w:sz w:val="17"/>
          <w:lang w:val="cs-CZ"/>
        </w:rPr>
        <w:t>specific</w:t>
      </w:r>
      <w:proofErr w:type="spellEnd"/>
      <w:r w:rsidRPr="00DD4623">
        <w:rPr>
          <w:color w:val="444444"/>
          <w:sz w:val="17"/>
          <w:lang w:val="cs-CZ"/>
        </w:rPr>
        <w:t xml:space="preserve"> </w:t>
      </w:r>
      <w:proofErr w:type="spellStart"/>
      <w:r w:rsidRPr="00DD4623">
        <w:rPr>
          <w:color w:val="444444"/>
          <w:sz w:val="17"/>
          <w:lang w:val="cs-CZ"/>
        </w:rPr>
        <w:t>documented</w:t>
      </w:r>
      <w:proofErr w:type="spellEnd"/>
      <w:r w:rsidRPr="00DD4623">
        <w:rPr>
          <w:color w:val="444444"/>
          <w:sz w:val="17"/>
          <w:lang w:val="cs-CZ"/>
        </w:rPr>
        <w:t xml:space="preserve"> </w:t>
      </w:r>
      <w:proofErr w:type="spellStart"/>
      <w:r w:rsidRPr="00DD4623">
        <w:rPr>
          <w:color w:val="444444"/>
          <w:sz w:val="17"/>
          <w:lang w:val="cs-CZ"/>
        </w:rPr>
        <w:t>values</w:t>
      </w:r>
      <w:proofErr w:type="spellEnd"/>
      <w:r w:rsidRPr="00DD4623">
        <w:rPr>
          <w:color w:val="444444"/>
          <w:sz w:val="17"/>
          <w:lang w:val="cs-CZ"/>
        </w:rPr>
        <w:t xml:space="preserve"> in </w:t>
      </w:r>
      <w:proofErr w:type="spellStart"/>
      <w:r w:rsidRPr="00DD4623">
        <w:rPr>
          <w:color w:val="444444"/>
          <w:sz w:val="17"/>
          <w:lang w:val="cs-CZ"/>
        </w:rPr>
        <w:t>Section</w:t>
      </w:r>
      <w:proofErr w:type="spellEnd"/>
      <w:r w:rsidRPr="00DD4623">
        <w:rPr>
          <w:color w:val="444444"/>
          <w:sz w:val="17"/>
          <w:lang w:val="cs-CZ"/>
        </w:rPr>
        <w:t xml:space="preserve"> 4. </w:t>
      </w:r>
      <w:proofErr w:type="spellStart"/>
      <w:r w:rsidRPr="00DD4623">
        <w:rPr>
          <w:color w:val="444444"/>
          <w:sz w:val="17"/>
          <w:lang w:val="cs-CZ"/>
        </w:rPr>
        <w:t>This</w:t>
      </w:r>
      <w:proofErr w:type="spellEnd"/>
      <w:r w:rsidRPr="00DD4623">
        <w:rPr>
          <w:color w:val="444444"/>
          <w:sz w:val="17"/>
          <w:lang w:val="cs-CZ"/>
        </w:rPr>
        <w:t xml:space="preserve"> table </w:t>
      </w:r>
      <w:proofErr w:type="spellStart"/>
      <w:r w:rsidRPr="00DD4623">
        <w:rPr>
          <w:color w:val="444444"/>
          <w:sz w:val="17"/>
          <w:lang w:val="cs-CZ"/>
        </w:rPr>
        <w:t>serves</w:t>
      </w:r>
      <w:proofErr w:type="spellEnd"/>
      <w:r w:rsidRPr="00DD4623">
        <w:rPr>
          <w:color w:val="444444"/>
          <w:sz w:val="17"/>
          <w:lang w:val="cs-CZ"/>
        </w:rPr>
        <w:t xml:space="preserve"> as a checklist </w:t>
      </w:r>
      <w:proofErr w:type="spellStart"/>
      <w:r w:rsidRPr="00DD4623">
        <w:rPr>
          <w:color w:val="444444"/>
          <w:sz w:val="17"/>
          <w:lang w:val="cs-CZ"/>
        </w:rPr>
        <w:t>of</w:t>
      </w:r>
      <w:proofErr w:type="spellEnd"/>
      <w:r w:rsidRPr="00DD4623">
        <w:rPr>
          <w:color w:val="444444"/>
          <w:sz w:val="17"/>
          <w:lang w:val="cs-CZ"/>
        </w:rPr>
        <w:t xml:space="preserve"> </w:t>
      </w:r>
      <w:proofErr w:type="spellStart"/>
      <w:r w:rsidRPr="00DD4623">
        <w:rPr>
          <w:color w:val="444444"/>
          <w:sz w:val="17"/>
          <w:lang w:val="cs-CZ"/>
        </w:rPr>
        <w:t>requirements</w:t>
      </w:r>
      <w:proofErr w:type="spellEnd"/>
      <w:r w:rsidRPr="00DD4623">
        <w:rPr>
          <w:color w:val="444444"/>
          <w:sz w:val="17"/>
          <w:lang w:val="cs-CZ"/>
        </w:rPr>
        <w:t xml:space="preserve"> </w:t>
      </w:r>
      <w:proofErr w:type="spellStart"/>
      <w:r w:rsidRPr="00DD4623">
        <w:rPr>
          <w:color w:val="444444"/>
          <w:sz w:val="17"/>
          <w:lang w:val="cs-CZ"/>
        </w:rPr>
        <w:t>for</w:t>
      </w:r>
      <w:proofErr w:type="spellEnd"/>
      <w:r w:rsidRPr="00DD4623">
        <w:rPr>
          <w:color w:val="444444"/>
          <w:sz w:val="17"/>
          <w:lang w:val="cs-CZ"/>
        </w:rPr>
        <w:t xml:space="preserve"> </w:t>
      </w:r>
      <w:proofErr w:type="spellStart"/>
      <w:r w:rsidRPr="00DD4623">
        <w:rPr>
          <w:color w:val="444444"/>
          <w:sz w:val="17"/>
          <w:lang w:val="cs-CZ"/>
        </w:rPr>
        <w:t>the</w:t>
      </w:r>
      <w:proofErr w:type="spellEnd"/>
      <w:r w:rsidRPr="00DD4623">
        <w:rPr>
          <w:color w:val="444444"/>
          <w:sz w:val="17"/>
          <w:lang w:val="cs-CZ"/>
        </w:rPr>
        <w:t xml:space="preserve"> </w:t>
      </w:r>
      <w:proofErr w:type="spellStart"/>
      <w:r w:rsidRPr="00DD4623">
        <w:rPr>
          <w:color w:val="444444"/>
          <w:sz w:val="17"/>
          <w:lang w:val="cs-CZ"/>
        </w:rPr>
        <w:t>selected</w:t>
      </w:r>
      <w:proofErr w:type="spellEnd"/>
      <w:r w:rsidRPr="00DD4623">
        <w:rPr>
          <w:color w:val="444444"/>
          <w:sz w:val="17"/>
          <w:lang w:val="cs-CZ"/>
        </w:rPr>
        <w:t xml:space="preserve"> status</w:t>
      </w:r>
      <w:r w:rsidR="00BB4EBA" w:rsidRPr="001A7AA1">
        <w:rPr>
          <w:color w:val="444444"/>
          <w:sz w:val="17"/>
          <w:lang w:val="cs-CZ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2154"/>
        <w:gridCol w:w="2648"/>
        <w:gridCol w:w="3338"/>
      </w:tblGrid>
      <w:tr w:rsidR="009E4F0E" w:rsidRPr="001A7AA1" w14:paraId="5F64185E" w14:textId="77777777" w:rsidTr="0051073D">
        <w:trPr>
          <w:tblHeader/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EAFAE" w14:textId="0D90FEF8" w:rsidR="009E4F0E" w:rsidRPr="001A7AA1" w:rsidRDefault="00DD4623">
            <w:pPr>
              <w:spacing w:after="0"/>
              <w:rPr>
                <w:lang w:val="cs-CZ"/>
              </w:rPr>
            </w:pPr>
            <w:proofErr w:type="spellStart"/>
            <w:r w:rsidRPr="00DD4623">
              <w:rPr>
                <w:b/>
                <w:color w:val="FFFFFF"/>
                <w:sz w:val="16"/>
                <w:lang w:val="cs-CZ"/>
              </w:rPr>
              <w:t>Field</w:t>
            </w:r>
            <w:proofErr w:type="spellEnd"/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6526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Junior Researcher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4B32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Senior Researcher 1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9C8A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Senior Researcher 2</w:t>
            </w:r>
          </w:p>
        </w:tc>
      </w:tr>
      <w:tr w:rsidR="009E4F0E" w:rsidRPr="001A7AA1" w14:paraId="0E1299BA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7BC98" w14:textId="0B7D7AFA" w:rsidR="009E4F0E" w:rsidRPr="002E1E68" w:rsidRDefault="00DD4623">
            <w:pPr>
              <w:spacing w:after="0"/>
              <w:rPr>
                <w:b/>
                <w:bCs/>
                <w:lang w:val="cs-CZ"/>
              </w:rPr>
            </w:pPr>
            <w:proofErr w:type="spellStart"/>
            <w:r w:rsidRPr="00DD4623">
              <w:rPr>
                <w:b/>
                <w:bCs/>
                <w:color w:val="1F1F1F"/>
                <w:sz w:val="17"/>
                <w:lang w:val="cs-CZ"/>
              </w:rPr>
              <w:t>Qualification</w:t>
            </w:r>
            <w:proofErr w:type="spellEnd"/>
            <w:r w:rsidRPr="00DD4623">
              <w:rPr>
                <w:b/>
                <w:bCs/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b/>
                <w:bCs/>
                <w:color w:val="1F1F1F"/>
                <w:sz w:val="17"/>
                <w:lang w:val="cs-CZ"/>
              </w:rPr>
              <w:t>Requirement</w:t>
            </w:r>
            <w:proofErr w:type="spellEnd"/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AE305" w14:textId="003DF6EC" w:rsidR="009E4F0E" w:rsidRPr="001A7AA1" w:rsidRDefault="00DD4623">
            <w:pPr>
              <w:spacing w:after="0"/>
              <w:rPr>
                <w:lang w:val="cs-CZ"/>
              </w:rPr>
            </w:pPr>
            <w:r w:rsidRPr="00DD4623">
              <w:rPr>
                <w:color w:val="1F1F1F"/>
                <w:sz w:val="17"/>
                <w:lang w:val="cs-CZ"/>
              </w:rPr>
              <w:t xml:space="preserve">Ph.D.;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for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doctoral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students,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completion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Ph.D.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within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one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year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being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granted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student status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3FB7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doc. / prof.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2534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prof.</w:t>
            </w:r>
          </w:p>
        </w:tc>
      </w:tr>
      <w:tr w:rsidR="009E4F0E" w:rsidRPr="001A7AA1" w14:paraId="735819D1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0257F" w14:textId="7C948A64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 xml:space="preserve">h-index </w:t>
            </w:r>
            <w:proofErr w:type="spellStart"/>
            <w:r w:rsidR="00DD4623" w:rsidRPr="00DD4623">
              <w:rPr>
                <w:b/>
                <w:bCs/>
                <w:color w:val="1F1F1F"/>
                <w:sz w:val="17"/>
                <w:lang w:val="cs-CZ"/>
              </w:rPr>
              <w:t>according</w:t>
            </w:r>
            <w:proofErr w:type="spellEnd"/>
            <w:r w:rsidR="00DD4623" w:rsidRPr="00DD4623">
              <w:rPr>
                <w:b/>
                <w:bCs/>
                <w:color w:val="1F1F1F"/>
                <w:sz w:val="17"/>
                <w:lang w:val="cs-CZ"/>
              </w:rPr>
              <w:t xml:space="preserve"> to </w:t>
            </w:r>
            <w:proofErr w:type="spellStart"/>
            <w:r w:rsidRPr="002E1E68">
              <w:rPr>
                <w:b/>
                <w:bCs/>
                <w:color w:val="1F1F1F"/>
                <w:sz w:val="17"/>
                <w:lang w:val="cs-CZ"/>
              </w:rPr>
              <w:t>WoS</w:t>
            </w:r>
            <w:proofErr w:type="spellEnd"/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B6A6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4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CA0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6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8BD0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10</w:t>
            </w:r>
          </w:p>
        </w:tc>
      </w:tr>
      <w:tr w:rsidR="009E4F0E" w:rsidRPr="001A7AA1" w14:paraId="5C0E9977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35F57" w14:textId="181E4DAD" w:rsidR="009E4F0E" w:rsidRPr="002E1E68" w:rsidRDefault="00DD4623">
            <w:pPr>
              <w:spacing w:after="0"/>
              <w:rPr>
                <w:b/>
                <w:bCs/>
                <w:lang w:val="cs-CZ"/>
              </w:rPr>
            </w:pPr>
            <w:proofErr w:type="spellStart"/>
            <w:r w:rsidRPr="00DD4623">
              <w:rPr>
                <w:b/>
                <w:bCs/>
                <w:color w:val="1F1F1F"/>
                <w:sz w:val="17"/>
                <w:lang w:val="cs-CZ"/>
              </w:rPr>
              <w:t>Citations</w:t>
            </w:r>
            <w:proofErr w:type="spellEnd"/>
            <w:r w:rsidRPr="00DD4623">
              <w:rPr>
                <w:b/>
                <w:bCs/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b/>
                <w:bCs/>
                <w:color w:val="1F1F1F"/>
                <w:sz w:val="17"/>
                <w:lang w:val="cs-CZ"/>
              </w:rPr>
              <w:t>according</w:t>
            </w:r>
            <w:proofErr w:type="spellEnd"/>
            <w:r w:rsidRPr="00DD4623">
              <w:rPr>
                <w:b/>
                <w:bCs/>
                <w:color w:val="1F1F1F"/>
                <w:sz w:val="17"/>
                <w:lang w:val="cs-CZ"/>
              </w:rPr>
              <w:t xml:space="preserve"> to </w:t>
            </w:r>
            <w:proofErr w:type="spellStart"/>
            <w:r w:rsidRPr="00DD4623">
              <w:rPr>
                <w:b/>
                <w:bCs/>
                <w:color w:val="1F1F1F"/>
                <w:sz w:val="17"/>
                <w:lang w:val="cs-CZ"/>
              </w:rPr>
              <w:t>WoS</w:t>
            </w:r>
            <w:proofErr w:type="spellEnd"/>
            <w:r w:rsidRPr="00DD4623">
              <w:rPr>
                <w:b/>
                <w:bCs/>
                <w:color w:val="1F1F1F"/>
                <w:sz w:val="17"/>
                <w:lang w:val="cs-CZ"/>
              </w:rPr>
              <w:t xml:space="preserve"> (</w:t>
            </w:r>
            <w:proofErr w:type="spellStart"/>
            <w:r w:rsidRPr="00DD4623">
              <w:rPr>
                <w:b/>
                <w:bCs/>
                <w:color w:val="1F1F1F"/>
                <w:sz w:val="17"/>
                <w:lang w:val="cs-CZ"/>
              </w:rPr>
              <w:t>excluding</w:t>
            </w:r>
            <w:proofErr w:type="spellEnd"/>
            <w:r w:rsidRPr="00DD4623">
              <w:rPr>
                <w:b/>
                <w:bCs/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b/>
                <w:bCs/>
                <w:color w:val="1F1F1F"/>
                <w:sz w:val="17"/>
                <w:lang w:val="cs-CZ"/>
              </w:rPr>
              <w:t>self-citations</w:t>
            </w:r>
            <w:proofErr w:type="spellEnd"/>
            <w:r w:rsidRPr="00DD4623">
              <w:rPr>
                <w:b/>
                <w:bCs/>
                <w:color w:val="1F1F1F"/>
                <w:sz w:val="17"/>
                <w:lang w:val="cs-CZ"/>
              </w:rPr>
              <w:t>)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D3C2F" w14:textId="1F36C5F6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min. 30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citations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in</w:t>
            </w:r>
            <w:r w:rsid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WoS</w:t>
            </w:r>
            <w:proofErr w:type="spellEnd"/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ABE07" w14:textId="5F73B306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min. 150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citations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in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WoS</w:t>
            </w:r>
            <w:proofErr w:type="spellEnd"/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8DC0D" w14:textId="30F754E8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min. 300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citations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in </w:t>
            </w:r>
            <w:proofErr w:type="spellStart"/>
            <w:r w:rsidRPr="001A7AA1">
              <w:rPr>
                <w:color w:val="1F1F1F"/>
                <w:sz w:val="17"/>
                <w:lang w:val="cs-CZ"/>
              </w:rPr>
              <w:t>WoS</w:t>
            </w:r>
            <w:proofErr w:type="spellEnd"/>
          </w:p>
        </w:tc>
      </w:tr>
      <w:tr w:rsidR="009E4F0E" w:rsidRPr="001A7AA1" w14:paraId="0AA01C26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253A8" w14:textId="52C530F7" w:rsidR="009E4F0E" w:rsidRPr="002E1E68" w:rsidRDefault="00DD4623">
            <w:pPr>
              <w:spacing w:after="0"/>
              <w:rPr>
                <w:b/>
                <w:bCs/>
                <w:lang w:val="cs-CZ"/>
              </w:rPr>
            </w:pPr>
            <w:proofErr w:type="spellStart"/>
            <w:r w:rsidRPr="00DD4623">
              <w:rPr>
                <w:b/>
                <w:bCs/>
                <w:color w:val="1F1F1F"/>
                <w:sz w:val="17"/>
                <w:lang w:val="cs-CZ"/>
              </w:rPr>
              <w:t>Publications</w:t>
            </w:r>
            <w:proofErr w:type="spellEnd"/>
            <w:r w:rsidRPr="00DD4623">
              <w:rPr>
                <w:b/>
                <w:bCs/>
                <w:color w:val="1F1F1F"/>
                <w:sz w:val="17"/>
                <w:lang w:val="cs-CZ"/>
              </w:rPr>
              <w:t xml:space="preserve"> in </w:t>
            </w:r>
            <w:proofErr w:type="spellStart"/>
            <w:r w:rsidR="00BB4EBA" w:rsidRPr="002E1E68">
              <w:rPr>
                <w:b/>
                <w:bCs/>
                <w:color w:val="1F1F1F"/>
                <w:sz w:val="17"/>
                <w:lang w:val="cs-CZ"/>
              </w:rPr>
              <w:t>WoS</w:t>
            </w:r>
            <w:proofErr w:type="spellEnd"/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01D50" w14:textId="7A6F260F" w:rsidR="009E4F0E" w:rsidRPr="001A7AA1" w:rsidRDefault="00DD4623">
            <w:pPr>
              <w:spacing w:after="0"/>
              <w:rPr>
                <w:lang w:val="cs-CZ"/>
              </w:rPr>
            </w:pPr>
            <w:r w:rsidRPr="00DD4623">
              <w:rPr>
                <w:color w:val="1F1F1F"/>
                <w:sz w:val="17"/>
                <w:lang w:val="cs-CZ"/>
              </w:rPr>
              <w:t xml:space="preserve">2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articles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with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an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IF in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last 3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years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, Q1/Q2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according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to AIS,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excluding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Frontiers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>/MDPI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15244" w14:textId="5DEF588A" w:rsidR="009E4F0E" w:rsidRPr="00DD4623" w:rsidRDefault="00DD4623" w:rsidP="00DD4623">
            <w:pPr>
              <w:spacing w:after="0"/>
              <w:rPr>
                <w:color w:val="1F1F1F"/>
                <w:sz w:val="17"/>
                <w:lang w:val="cs-CZ"/>
              </w:rPr>
            </w:pPr>
            <w:r w:rsidRPr="00DD4623">
              <w:rPr>
                <w:color w:val="1F1F1F"/>
                <w:sz w:val="17"/>
                <w:lang w:val="cs-CZ"/>
              </w:rPr>
              <w:t xml:space="preserve">3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articles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with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an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IF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from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last 3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years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, Q1/Q2,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excluding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Frontiers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/MDPI, </w:t>
            </w:r>
            <w:r>
              <w:rPr>
                <w:color w:val="1F1F1F"/>
                <w:sz w:val="17"/>
                <w:lang w:val="cs-CZ"/>
              </w:rPr>
              <w:t>min.</w:t>
            </w:r>
            <w:r w:rsidRPr="00DD4623">
              <w:rPr>
                <w:color w:val="1F1F1F"/>
                <w:sz w:val="17"/>
                <w:lang w:val="cs-CZ"/>
              </w:rPr>
              <w:t xml:space="preserve"> 1 in a</w:t>
            </w:r>
            <w:r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preferred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FORD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or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a patent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DCA20" w14:textId="104ABBF8" w:rsidR="009E4F0E" w:rsidRPr="00DD4623" w:rsidRDefault="00DD4623" w:rsidP="00DD4623">
            <w:pPr>
              <w:spacing w:after="0"/>
              <w:rPr>
                <w:color w:val="1F1F1F"/>
                <w:sz w:val="17"/>
                <w:lang w:val="cs-CZ"/>
              </w:rPr>
            </w:pPr>
            <w:r>
              <w:rPr>
                <w:color w:val="1F1F1F"/>
                <w:sz w:val="17"/>
                <w:lang w:val="cs-CZ"/>
              </w:rPr>
              <w:t>min.</w:t>
            </w:r>
            <w:r w:rsidRPr="00DD4623">
              <w:rPr>
                <w:color w:val="1F1F1F"/>
                <w:sz w:val="17"/>
                <w:lang w:val="cs-CZ"/>
              </w:rPr>
              <w:t xml:space="preserve"> 1 D1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article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and 3 Q1/Q2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articles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in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preferred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FORD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journals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(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excluding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Frontiers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/MDPI)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over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past 4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years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or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a patent</w:t>
            </w:r>
          </w:p>
        </w:tc>
      </w:tr>
      <w:tr w:rsidR="009E4F0E" w:rsidRPr="00EA2EB1" w14:paraId="1120645A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48E35" w14:textId="6C035931" w:rsidR="009E4F0E" w:rsidRPr="002E1E68" w:rsidRDefault="00DD4623">
            <w:pPr>
              <w:spacing w:after="0"/>
              <w:rPr>
                <w:b/>
                <w:bCs/>
                <w:lang w:val="cs-CZ"/>
              </w:rPr>
            </w:pPr>
            <w:proofErr w:type="spellStart"/>
            <w:r>
              <w:rPr>
                <w:b/>
                <w:bCs/>
                <w:color w:val="1F1F1F"/>
                <w:sz w:val="17"/>
                <w:lang w:val="cs-CZ"/>
              </w:rPr>
              <w:t>Trainee</w:t>
            </w:r>
            <w:r w:rsidRPr="00DD4623">
              <w:rPr>
                <w:b/>
                <w:bCs/>
                <w:color w:val="1F1F1F"/>
                <w:sz w:val="17"/>
                <w:lang w:val="cs-CZ"/>
              </w:rPr>
              <w:t>ship</w:t>
            </w:r>
            <w:proofErr w:type="spellEnd"/>
            <w:r w:rsidRPr="00DD4623">
              <w:rPr>
                <w:b/>
                <w:bCs/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b/>
                <w:bCs/>
                <w:color w:val="1F1F1F"/>
                <w:sz w:val="17"/>
                <w:lang w:val="cs-CZ"/>
              </w:rPr>
              <w:t>Abroad</w:t>
            </w:r>
            <w:proofErr w:type="spellEnd"/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06E22" w14:textId="36F4D0C7" w:rsidR="009E4F0E" w:rsidRPr="001A7AA1" w:rsidRDefault="00DD4623">
            <w:pPr>
              <w:spacing w:after="0"/>
              <w:rPr>
                <w:lang w:val="cs-CZ"/>
              </w:rPr>
            </w:pPr>
            <w:r>
              <w:rPr>
                <w:color w:val="1F1F1F"/>
                <w:sz w:val="17"/>
                <w:lang w:val="cs-CZ"/>
              </w:rPr>
              <w:t>min.</w:t>
            </w:r>
            <w:r w:rsidRPr="00DD4623">
              <w:rPr>
                <w:color w:val="1F1F1F"/>
                <w:sz w:val="17"/>
                <w:lang w:val="cs-CZ"/>
              </w:rPr>
              <w:t xml:space="preserve"> 1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month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without</w:t>
            </w:r>
            <w:proofErr w:type="spellEnd"/>
            <w:r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D4623">
              <w:rPr>
                <w:color w:val="1F1F1F"/>
                <w:sz w:val="17"/>
                <w:lang w:val="cs-CZ"/>
              </w:rPr>
              <w:t>interruption</w:t>
            </w:r>
            <w:proofErr w:type="spellEnd"/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DD0E3" w14:textId="4108C593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</w:t>
            </w:r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months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, up to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two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internships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with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a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combined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duration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of</w:t>
            </w:r>
            <w:proofErr w:type="spellEnd"/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379B2" w14:textId="3EB2A5AF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min. 3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months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, up to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two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internships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with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a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combined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duration</w:t>
            </w:r>
            <w:proofErr w:type="spellEnd"/>
            <w:r w:rsidR="00DD4623" w:rsidRPr="00DD4623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DD4623" w:rsidRPr="00DD4623">
              <w:rPr>
                <w:color w:val="1F1F1F"/>
                <w:sz w:val="17"/>
                <w:lang w:val="cs-CZ"/>
              </w:rPr>
              <w:t>of</w:t>
            </w:r>
            <w:proofErr w:type="spellEnd"/>
          </w:p>
        </w:tc>
      </w:tr>
      <w:tr w:rsidR="009E4F0E" w:rsidRPr="001A7AA1" w14:paraId="62604557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69D80" w14:textId="46F16073" w:rsidR="009E4F0E" w:rsidRPr="002E1E68" w:rsidRDefault="000D2FAC">
            <w:pPr>
              <w:spacing w:after="0"/>
              <w:rPr>
                <w:b/>
                <w:bCs/>
                <w:lang w:val="cs-CZ"/>
              </w:rPr>
            </w:pPr>
            <w:r w:rsidRPr="000D2FAC">
              <w:rPr>
                <w:b/>
                <w:bCs/>
                <w:color w:val="1F1F1F"/>
                <w:sz w:val="17"/>
                <w:lang w:val="cs-CZ"/>
              </w:rPr>
              <w:t xml:space="preserve">Project </w:t>
            </w:r>
            <w:proofErr w:type="spellStart"/>
            <w:r w:rsidRPr="000D2FAC">
              <w:rPr>
                <w:b/>
                <w:bCs/>
                <w:color w:val="1F1F1F"/>
                <w:sz w:val="17"/>
                <w:lang w:val="cs-CZ"/>
              </w:rPr>
              <w:t>Activities</w:t>
            </w:r>
            <w:proofErr w:type="spellEnd"/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F1F1" w14:textId="6C2B2CC2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min. 1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relevant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external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research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project</w:t>
            </w:r>
            <w:proofErr w:type="spellEnd"/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29E76" w14:textId="39F5246D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min. 2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external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research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projects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as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principal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investigator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for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r w:rsidR="001A0153">
              <w:rPr>
                <w:color w:val="1F1F1F"/>
                <w:sz w:val="17"/>
                <w:lang w:val="cs-CZ"/>
              </w:rPr>
              <w:t>FEM</w:t>
            </w:r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>
              <w:rPr>
                <w:color w:val="1F1F1F"/>
                <w:sz w:val="17"/>
                <w:lang w:val="cs-CZ"/>
              </w:rPr>
              <w:t>o</w:t>
            </w:r>
            <w:r w:rsidR="000D2FAC" w:rsidRPr="000D2FAC">
              <w:rPr>
                <w:color w:val="1F1F1F"/>
                <w:sz w:val="17"/>
                <w:lang w:val="cs-CZ"/>
              </w:rPr>
              <w:t>r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r w:rsidR="000D2FAC">
              <w:rPr>
                <w:color w:val="1F1F1F"/>
                <w:sz w:val="17"/>
                <w:lang w:val="cs-CZ"/>
              </w:rPr>
              <w:t xml:space="preserve">min. 1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project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worth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more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than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5 mil. </w:t>
            </w:r>
            <w:r w:rsidR="000D2FAC">
              <w:rPr>
                <w:color w:val="1F1F1F"/>
                <w:sz w:val="17"/>
                <w:lang w:val="cs-CZ"/>
              </w:rPr>
              <w:t>CZK</w:t>
            </w:r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for</w:t>
            </w:r>
            <w:proofErr w:type="spellEnd"/>
            <w:r w:rsidR="000D2FAC">
              <w:rPr>
                <w:color w:val="1F1F1F"/>
                <w:sz w:val="17"/>
                <w:lang w:val="cs-CZ"/>
              </w:rPr>
              <w:t xml:space="preserve"> </w:t>
            </w:r>
            <w:r w:rsidR="001A0153">
              <w:rPr>
                <w:color w:val="1F1F1F"/>
                <w:sz w:val="17"/>
                <w:lang w:val="cs-CZ"/>
              </w:rPr>
              <w:t>FEM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614FE" w14:textId="21ADDDA6" w:rsidR="009E4F0E" w:rsidRPr="001A7AA1" w:rsidRDefault="000D2FAC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color w:val="1F1F1F"/>
                <w:sz w:val="17"/>
                <w:lang w:val="cs-CZ"/>
              </w:rPr>
              <w:t>international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project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worth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more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than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200,000 EUR in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last 5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years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,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or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r>
              <w:rPr>
                <w:color w:val="1F1F1F"/>
                <w:sz w:val="17"/>
                <w:lang w:val="cs-CZ"/>
              </w:rPr>
              <w:t>min.</w:t>
            </w:r>
            <w:r w:rsidRPr="000D2FAC">
              <w:rPr>
                <w:color w:val="1F1F1F"/>
                <w:sz w:val="17"/>
                <w:lang w:val="cs-CZ"/>
              </w:rPr>
              <w:t xml:space="preserve"> 1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project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worth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more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than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10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million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CZK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for</w:t>
            </w:r>
            <w:proofErr w:type="spellEnd"/>
            <w:r>
              <w:rPr>
                <w:color w:val="1F1F1F"/>
                <w:sz w:val="17"/>
                <w:lang w:val="cs-CZ"/>
              </w:rPr>
              <w:t xml:space="preserve"> </w:t>
            </w:r>
            <w:r w:rsidR="001A0153">
              <w:rPr>
                <w:color w:val="1F1F1F"/>
                <w:sz w:val="17"/>
                <w:lang w:val="cs-CZ"/>
              </w:rPr>
              <w:t>FEM</w:t>
            </w:r>
            <w:r w:rsidR="00F113AF">
              <w:rPr>
                <w:color w:val="1F1F1F"/>
                <w:sz w:val="17"/>
                <w:lang w:val="cs-CZ"/>
              </w:rPr>
              <w:t xml:space="preserve"> </w:t>
            </w:r>
            <w:r w:rsidRPr="000D2FAC">
              <w:rPr>
                <w:color w:val="1F1F1F"/>
                <w:sz w:val="17"/>
                <w:lang w:val="cs-CZ"/>
              </w:rPr>
              <w:t xml:space="preserve">in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last 5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years</w:t>
            </w:r>
            <w:proofErr w:type="spellEnd"/>
            <w:r w:rsidR="00F113AF">
              <w:rPr>
                <w:color w:val="1F1F1F"/>
                <w:sz w:val="17"/>
                <w:lang w:val="cs-CZ"/>
              </w:rPr>
              <w:t>.</w:t>
            </w:r>
          </w:p>
        </w:tc>
      </w:tr>
      <w:tr w:rsidR="009E4F0E" w:rsidRPr="00EA2EB1" w14:paraId="796FCE37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F831" w14:textId="68124F51" w:rsidR="009E4F0E" w:rsidRPr="002E1E68" w:rsidRDefault="000D2FAC">
            <w:pPr>
              <w:spacing w:after="0"/>
              <w:rPr>
                <w:b/>
                <w:bCs/>
                <w:lang w:val="cs-CZ"/>
              </w:rPr>
            </w:pPr>
            <w:proofErr w:type="spellStart"/>
            <w:r w:rsidRPr="000D2FAC">
              <w:rPr>
                <w:b/>
                <w:bCs/>
                <w:color w:val="1F1F1F"/>
                <w:sz w:val="17"/>
                <w:lang w:val="cs-CZ"/>
              </w:rPr>
              <w:t>Teaching</w:t>
            </w:r>
            <w:proofErr w:type="spellEnd"/>
            <w:r w:rsidRPr="000D2FAC">
              <w:rPr>
                <w:b/>
                <w:bCs/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b/>
                <w:bCs/>
                <w:color w:val="1F1F1F"/>
                <w:sz w:val="17"/>
                <w:lang w:val="cs-CZ"/>
              </w:rPr>
              <w:t>Activities</w:t>
            </w:r>
            <w:proofErr w:type="spellEnd"/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E449F" w14:textId="3BCEB082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min. 15 </w:t>
            </w:r>
            <w:proofErr w:type="spellStart"/>
            <w:r w:rsidR="000D2FAC">
              <w:rPr>
                <w:color w:val="1F1F1F"/>
                <w:sz w:val="17"/>
                <w:lang w:val="cs-CZ"/>
              </w:rPr>
              <w:t>t</w:t>
            </w:r>
            <w:r w:rsidR="000D2FAC" w:rsidRPr="000D2FAC">
              <w:rPr>
                <w:color w:val="1F1F1F"/>
                <w:sz w:val="17"/>
                <w:lang w:val="cs-CZ"/>
              </w:rPr>
              <w:t>heses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>/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dissertations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successfully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defended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by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applicant</w:t>
            </w:r>
            <w:proofErr w:type="spellEnd"/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76C8B" w14:textId="5610E366" w:rsidR="000D2FAC" w:rsidRPr="000D2FAC" w:rsidRDefault="000D2FAC" w:rsidP="000D2FAC">
            <w:pPr>
              <w:spacing w:after="0"/>
              <w:rPr>
                <w:color w:val="1F1F1F"/>
                <w:sz w:val="17"/>
                <w:lang w:val="cs-CZ"/>
              </w:rPr>
            </w:pPr>
            <w:r>
              <w:rPr>
                <w:color w:val="1F1F1F"/>
                <w:sz w:val="17"/>
                <w:lang w:val="cs-CZ"/>
              </w:rPr>
              <w:t xml:space="preserve">min. 2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successfully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defended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dissertations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>;</w:t>
            </w:r>
          </w:p>
          <w:p w14:paraId="30AB52EB" w14:textId="6D4DF245" w:rsidR="009E4F0E" w:rsidRPr="001A7AA1" w:rsidRDefault="000D2FAC" w:rsidP="000D2FAC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color w:val="1F1F1F"/>
                <w:sz w:val="17"/>
                <w:lang w:val="cs-CZ"/>
              </w:rPr>
              <w:lastRenderedPageBreak/>
              <w:t>Responsibility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for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teaching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r>
              <w:rPr>
                <w:color w:val="1F1F1F"/>
                <w:sz w:val="17"/>
                <w:lang w:val="cs-CZ"/>
              </w:rPr>
              <w:t>min.</w:t>
            </w:r>
            <w:r w:rsidRPr="000D2FAC">
              <w:rPr>
                <w:color w:val="1F1F1F"/>
                <w:sz w:val="17"/>
                <w:lang w:val="cs-CZ"/>
              </w:rPr>
              <w:t xml:space="preserve"> 2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courses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(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or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involvement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in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teaching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within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doctoral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program).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7F9B4" w14:textId="77777777" w:rsidR="000D2FAC" w:rsidRPr="000D2FAC" w:rsidRDefault="00BB4EBA" w:rsidP="000D2FAC">
            <w:pPr>
              <w:spacing w:after="0"/>
              <w:rPr>
                <w:color w:val="1F1F1F"/>
                <w:sz w:val="17"/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lastRenderedPageBreak/>
              <w:t xml:space="preserve">min. 3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successfully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defended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dissertations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by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doctoral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students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under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their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0D2FAC" w:rsidRPr="000D2FAC">
              <w:rPr>
                <w:color w:val="1F1F1F"/>
                <w:sz w:val="17"/>
                <w:lang w:val="cs-CZ"/>
              </w:rPr>
              <w:t>supervision</w:t>
            </w:r>
            <w:proofErr w:type="spellEnd"/>
            <w:r w:rsidR="000D2FAC" w:rsidRPr="000D2FAC">
              <w:rPr>
                <w:color w:val="1F1F1F"/>
                <w:sz w:val="17"/>
                <w:lang w:val="cs-CZ"/>
              </w:rPr>
              <w:t>;</w:t>
            </w:r>
          </w:p>
          <w:p w14:paraId="3798BBF7" w14:textId="092B0A6C" w:rsidR="00EA1725" w:rsidRPr="001A7AA1" w:rsidRDefault="000D2FAC" w:rsidP="000D2FAC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color w:val="1F1F1F"/>
                <w:sz w:val="17"/>
                <w:lang w:val="cs-CZ"/>
              </w:rPr>
              <w:lastRenderedPageBreak/>
              <w:t>commitment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to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teach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r>
              <w:rPr>
                <w:color w:val="1F1F1F"/>
                <w:sz w:val="17"/>
                <w:lang w:val="cs-CZ"/>
              </w:rPr>
              <w:t>min. 2</w:t>
            </w:r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courses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(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or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participation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in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teaching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within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doctoral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program);</w:t>
            </w:r>
          </w:p>
        </w:tc>
      </w:tr>
      <w:tr w:rsidR="009E4F0E" w:rsidRPr="001A7AA1" w14:paraId="3A1D501C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70BDD" w14:textId="5C9A120D" w:rsidR="009E4F0E" w:rsidRPr="002E1E68" w:rsidRDefault="000D2FAC">
            <w:pPr>
              <w:spacing w:after="0"/>
              <w:rPr>
                <w:b/>
                <w:bCs/>
                <w:lang w:val="cs-CZ"/>
              </w:rPr>
            </w:pPr>
            <w:proofErr w:type="spellStart"/>
            <w:r w:rsidRPr="000D2FAC">
              <w:rPr>
                <w:b/>
                <w:bCs/>
                <w:color w:val="1F1F1F"/>
                <w:sz w:val="17"/>
                <w:lang w:val="cs-CZ"/>
              </w:rPr>
              <w:lastRenderedPageBreak/>
              <w:t>Other</w:t>
            </w:r>
            <w:proofErr w:type="spellEnd"/>
            <w:r w:rsidRPr="000D2FAC">
              <w:rPr>
                <w:b/>
                <w:bCs/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b/>
                <w:bCs/>
                <w:color w:val="1F1F1F"/>
                <w:sz w:val="17"/>
                <w:lang w:val="cs-CZ"/>
              </w:rPr>
              <w:t>requirements</w:t>
            </w:r>
            <w:proofErr w:type="spellEnd"/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F0F1A" w14:textId="0B2A5936" w:rsidR="009E4F0E" w:rsidRPr="001A7AA1" w:rsidRDefault="000D2FAC">
            <w:pPr>
              <w:spacing w:after="0"/>
              <w:rPr>
                <w:lang w:val="cs-CZ"/>
              </w:rPr>
            </w:pPr>
            <w:r w:rsidRPr="000D2FAC">
              <w:rPr>
                <w:color w:val="1F1F1F"/>
                <w:sz w:val="17"/>
                <w:lang w:val="cs-CZ"/>
              </w:rPr>
              <w:t xml:space="preserve">Adherence to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Ethical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Principles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Scientific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Work</w:t>
            </w:r>
            <w:proofErr w:type="spellEnd"/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32EEA" w14:textId="78D01053" w:rsidR="009E4F0E" w:rsidRPr="001A7AA1" w:rsidRDefault="000D2FAC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color w:val="1F1F1F"/>
                <w:sz w:val="17"/>
                <w:lang w:val="cs-CZ"/>
              </w:rPr>
              <w:t>Editorial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Board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and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Mentorship</w:t>
            </w:r>
            <w:proofErr w:type="spellEnd"/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B9202" w14:textId="0591A426" w:rsidR="009E4F0E" w:rsidRPr="001A7AA1" w:rsidRDefault="000D2FAC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color w:val="1F1F1F"/>
                <w:sz w:val="17"/>
                <w:lang w:val="cs-CZ"/>
              </w:rPr>
              <w:t>Editorial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Board</w:t>
            </w:r>
            <w:proofErr w:type="spellEnd"/>
            <w:r w:rsidRPr="000D2FAC">
              <w:rPr>
                <w:color w:val="1F1F1F"/>
                <w:sz w:val="17"/>
                <w:lang w:val="cs-CZ"/>
              </w:rPr>
              <w:t xml:space="preserve"> and </w:t>
            </w:r>
            <w:proofErr w:type="spellStart"/>
            <w:r w:rsidRPr="000D2FAC">
              <w:rPr>
                <w:color w:val="1F1F1F"/>
                <w:sz w:val="17"/>
                <w:lang w:val="cs-CZ"/>
              </w:rPr>
              <w:t>Mentorship</w:t>
            </w:r>
            <w:proofErr w:type="spellEnd"/>
          </w:p>
        </w:tc>
      </w:tr>
    </w:tbl>
    <w:p w14:paraId="5D8B37EA" w14:textId="2495701C" w:rsidR="005E538D" w:rsidRPr="001A7AA1" w:rsidRDefault="005E538D" w:rsidP="005E538D">
      <w:pPr>
        <w:pStyle w:val="PEFHeading1"/>
        <w:rPr>
          <w:lang w:val="cs-CZ"/>
        </w:rPr>
      </w:pPr>
      <w:r>
        <w:rPr>
          <w:b/>
          <w:color w:val="006B3F"/>
          <w:sz w:val="24"/>
          <w:lang w:val="cs-CZ"/>
        </w:rPr>
        <w:t>4</w:t>
      </w:r>
      <w:r w:rsidRPr="001A7AA1">
        <w:rPr>
          <w:b/>
          <w:color w:val="006B3F"/>
          <w:sz w:val="24"/>
          <w:lang w:val="cs-CZ"/>
        </w:rPr>
        <w:t xml:space="preserve">. </w:t>
      </w:r>
      <w:proofErr w:type="spellStart"/>
      <w:r w:rsidR="000D2FAC" w:rsidRPr="000D2FAC">
        <w:rPr>
          <w:b/>
          <w:color w:val="006B3F"/>
          <w:sz w:val="24"/>
          <w:lang w:val="cs-CZ"/>
        </w:rPr>
        <w:t>Scientometric</w:t>
      </w:r>
      <w:proofErr w:type="spellEnd"/>
      <w:r w:rsidR="000D2FAC" w:rsidRPr="000D2FAC">
        <w:rPr>
          <w:b/>
          <w:color w:val="006B3F"/>
          <w:sz w:val="24"/>
          <w:lang w:val="cs-CZ"/>
        </w:rPr>
        <w:t xml:space="preserve"> </w:t>
      </w:r>
      <w:proofErr w:type="spellStart"/>
      <w:r w:rsidR="000D2FAC" w:rsidRPr="000D2FAC">
        <w:rPr>
          <w:b/>
          <w:color w:val="006B3F"/>
          <w:sz w:val="24"/>
          <w:lang w:val="cs-CZ"/>
        </w:rPr>
        <w:t>Indicators</w:t>
      </w:r>
      <w:proofErr w:type="spellEnd"/>
    </w:p>
    <w:tbl>
      <w:tblPr>
        <w:tblW w:w="2351" w:type="pct"/>
        <w:tblLook w:val="04A0" w:firstRow="1" w:lastRow="0" w:firstColumn="1" w:lastColumn="0" w:noHBand="0" w:noVBand="1"/>
      </w:tblPr>
      <w:tblGrid>
        <w:gridCol w:w="3006"/>
        <w:gridCol w:w="1812"/>
      </w:tblGrid>
      <w:tr w:rsidR="005E538D" w:rsidRPr="001A7AA1" w14:paraId="5C90B2D8" w14:textId="77777777" w:rsidTr="00902567">
        <w:tc>
          <w:tcPr>
            <w:tcW w:w="31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16BEF" w14:textId="74EB2015" w:rsidR="005E538D" w:rsidRPr="001A7AA1" w:rsidRDefault="005E538D" w:rsidP="008A190A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H-index </w:t>
            </w:r>
            <w:proofErr w:type="spellStart"/>
            <w:r w:rsidR="000D2FAC" w:rsidRPr="000D2FAC">
              <w:rPr>
                <w:lang w:val="cs-CZ"/>
              </w:rPr>
              <w:t>according</w:t>
            </w:r>
            <w:proofErr w:type="spellEnd"/>
            <w:r w:rsidR="000D2FAC" w:rsidRPr="000D2FAC">
              <w:rPr>
                <w:lang w:val="cs-CZ"/>
              </w:rPr>
              <w:t xml:space="preserve"> to</w:t>
            </w:r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WoS</w:t>
            </w:r>
            <w:proofErr w:type="spellEnd"/>
            <w:r w:rsidR="00902567">
              <w:rPr>
                <w:lang w:val="cs-CZ"/>
              </w:rPr>
              <w:t>:</w:t>
            </w:r>
          </w:p>
        </w:tc>
        <w:tc>
          <w:tcPr>
            <w:tcW w:w="188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676B5" w14:textId="77777777" w:rsidR="005E538D" w:rsidRPr="001A7AA1" w:rsidRDefault="005E538D" w:rsidP="008A190A">
            <w:pPr>
              <w:spacing w:after="0"/>
              <w:rPr>
                <w:lang w:val="cs-CZ"/>
              </w:rPr>
            </w:pPr>
          </w:p>
        </w:tc>
      </w:tr>
      <w:tr w:rsidR="005E538D" w:rsidRPr="00315E76" w14:paraId="59CCE243" w14:textId="77777777" w:rsidTr="00902567">
        <w:tc>
          <w:tcPr>
            <w:tcW w:w="31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9E8AD" w14:textId="445029D9" w:rsidR="005E538D" w:rsidRPr="001A7AA1" w:rsidRDefault="000D2FAC" w:rsidP="008A190A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lang w:val="cs-CZ"/>
              </w:rPr>
              <w:t>Number</w:t>
            </w:r>
            <w:proofErr w:type="spellEnd"/>
            <w:r w:rsidRPr="000D2FAC">
              <w:rPr>
                <w:lang w:val="cs-CZ"/>
              </w:rPr>
              <w:t xml:space="preserve"> </w:t>
            </w:r>
            <w:proofErr w:type="spellStart"/>
            <w:r w:rsidRPr="000D2FAC">
              <w:rPr>
                <w:lang w:val="cs-CZ"/>
              </w:rPr>
              <w:t>of</w:t>
            </w:r>
            <w:proofErr w:type="spellEnd"/>
            <w:r w:rsidRPr="000D2FAC">
              <w:rPr>
                <w:lang w:val="cs-CZ"/>
              </w:rPr>
              <w:t xml:space="preserve"> </w:t>
            </w:r>
            <w:proofErr w:type="spellStart"/>
            <w:r w:rsidRPr="000D2FAC">
              <w:rPr>
                <w:lang w:val="cs-CZ"/>
              </w:rPr>
              <w:t>citations</w:t>
            </w:r>
            <w:proofErr w:type="spellEnd"/>
            <w:r w:rsidRPr="000D2FAC">
              <w:rPr>
                <w:lang w:val="cs-CZ"/>
              </w:rPr>
              <w:t xml:space="preserve"> </w:t>
            </w:r>
            <w:proofErr w:type="spellStart"/>
            <w:r w:rsidRPr="000D2FAC">
              <w:rPr>
                <w:lang w:val="cs-CZ"/>
              </w:rPr>
              <w:t>according</w:t>
            </w:r>
            <w:proofErr w:type="spellEnd"/>
            <w:r w:rsidRPr="000D2FAC">
              <w:rPr>
                <w:lang w:val="cs-CZ"/>
              </w:rPr>
              <w:t xml:space="preserve"> to </w:t>
            </w:r>
            <w:proofErr w:type="spellStart"/>
            <w:r w:rsidRPr="000D2FAC">
              <w:rPr>
                <w:lang w:val="cs-CZ"/>
              </w:rPr>
              <w:t>WoS</w:t>
            </w:r>
            <w:proofErr w:type="spellEnd"/>
            <w:r w:rsidRPr="000D2FAC">
              <w:rPr>
                <w:lang w:val="cs-CZ"/>
              </w:rPr>
              <w:t xml:space="preserve"> (</w:t>
            </w:r>
            <w:proofErr w:type="spellStart"/>
            <w:r w:rsidRPr="000D2FAC">
              <w:rPr>
                <w:lang w:val="cs-CZ"/>
              </w:rPr>
              <w:t>excluding</w:t>
            </w:r>
            <w:proofErr w:type="spellEnd"/>
            <w:r w:rsidRPr="000D2FAC">
              <w:rPr>
                <w:lang w:val="cs-CZ"/>
              </w:rPr>
              <w:t xml:space="preserve"> </w:t>
            </w:r>
            <w:proofErr w:type="spellStart"/>
            <w:r w:rsidRPr="000D2FAC">
              <w:rPr>
                <w:lang w:val="cs-CZ"/>
              </w:rPr>
              <w:t>self-citations</w:t>
            </w:r>
            <w:proofErr w:type="spellEnd"/>
            <w:r w:rsidRPr="000D2FAC">
              <w:rPr>
                <w:lang w:val="cs-CZ"/>
              </w:rPr>
              <w:t>)</w:t>
            </w:r>
            <w:r>
              <w:rPr>
                <w:lang w:val="cs-CZ"/>
              </w:rPr>
              <w:t>:</w:t>
            </w:r>
          </w:p>
        </w:tc>
        <w:tc>
          <w:tcPr>
            <w:tcW w:w="188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01762" w14:textId="77777777" w:rsidR="005E538D" w:rsidRPr="001A7AA1" w:rsidRDefault="005E538D" w:rsidP="008A190A">
            <w:pPr>
              <w:spacing w:after="0"/>
              <w:rPr>
                <w:lang w:val="cs-CZ"/>
              </w:rPr>
            </w:pPr>
          </w:p>
        </w:tc>
      </w:tr>
    </w:tbl>
    <w:p w14:paraId="0F21822E" w14:textId="77777777" w:rsidR="005E538D" w:rsidRPr="001A7AA1" w:rsidRDefault="005E538D" w:rsidP="005E538D">
      <w:pPr>
        <w:spacing w:after="40"/>
        <w:rPr>
          <w:lang w:val="cs-CZ"/>
        </w:rPr>
      </w:pPr>
    </w:p>
    <w:p w14:paraId="1250C07F" w14:textId="473275E9" w:rsidR="009E4F0E" w:rsidRPr="001A7AA1" w:rsidRDefault="005E538D">
      <w:pPr>
        <w:pStyle w:val="PEFHeading1"/>
        <w:rPr>
          <w:lang w:val="cs-CZ"/>
        </w:rPr>
      </w:pPr>
      <w:r>
        <w:rPr>
          <w:b/>
          <w:color w:val="006B3F"/>
          <w:sz w:val="24"/>
          <w:lang w:val="cs-CZ"/>
        </w:rPr>
        <w:t>5</w:t>
      </w:r>
      <w:r w:rsidR="005541D1" w:rsidRPr="001A7AA1">
        <w:rPr>
          <w:b/>
          <w:color w:val="006B3F"/>
          <w:sz w:val="24"/>
          <w:lang w:val="cs-CZ"/>
        </w:rPr>
        <w:t xml:space="preserve">. </w:t>
      </w:r>
      <w:proofErr w:type="spellStart"/>
      <w:r w:rsidR="000D2FAC" w:rsidRPr="000D2FAC">
        <w:rPr>
          <w:b/>
          <w:color w:val="006B3F"/>
          <w:sz w:val="24"/>
          <w:lang w:val="cs-CZ"/>
        </w:rPr>
        <w:t>Publication</w:t>
      </w:r>
      <w:proofErr w:type="spellEnd"/>
      <w:r w:rsidR="000D2FAC" w:rsidRPr="000D2FAC">
        <w:rPr>
          <w:b/>
          <w:color w:val="006B3F"/>
          <w:sz w:val="24"/>
          <w:lang w:val="cs-CZ"/>
        </w:rPr>
        <w:t xml:space="preserve"> </w:t>
      </w:r>
      <w:proofErr w:type="spellStart"/>
      <w:r w:rsidR="000D2FAC" w:rsidRPr="000D2FAC">
        <w:rPr>
          <w:b/>
          <w:color w:val="006B3F"/>
          <w:sz w:val="24"/>
          <w:lang w:val="cs-CZ"/>
        </w:rPr>
        <w:t>Results</w:t>
      </w:r>
      <w:proofErr w:type="spellEnd"/>
      <w:r w:rsidR="000D2FAC" w:rsidRPr="000D2FAC">
        <w:rPr>
          <w:b/>
          <w:color w:val="006B3F"/>
          <w:sz w:val="24"/>
          <w:lang w:val="cs-CZ"/>
        </w:rPr>
        <w:t xml:space="preserve"> </w:t>
      </w:r>
      <w:proofErr w:type="spellStart"/>
      <w:r w:rsidR="000D2FAC" w:rsidRPr="000D2FAC">
        <w:rPr>
          <w:b/>
          <w:color w:val="006B3F"/>
          <w:sz w:val="24"/>
          <w:lang w:val="cs-CZ"/>
        </w:rPr>
        <w:t>Relevant</w:t>
      </w:r>
      <w:proofErr w:type="spellEnd"/>
      <w:r w:rsidR="000D2FAC" w:rsidRPr="000D2FAC">
        <w:rPr>
          <w:b/>
          <w:color w:val="006B3F"/>
          <w:sz w:val="24"/>
          <w:lang w:val="cs-CZ"/>
        </w:rPr>
        <w:t xml:space="preserve"> to </w:t>
      </w:r>
      <w:proofErr w:type="spellStart"/>
      <w:r w:rsidR="000D2FAC" w:rsidRPr="000D2FAC">
        <w:rPr>
          <w:b/>
          <w:color w:val="006B3F"/>
          <w:sz w:val="24"/>
          <w:lang w:val="cs-CZ"/>
        </w:rPr>
        <w:t>the</w:t>
      </w:r>
      <w:proofErr w:type="spellEnd"/>
      <w:r w:rsidR="000D2FAC" w:rsidRPr="000D2FAC">
        <w:rPr>
          <w:b/>
          <w:color w:val="006B3F"/>
          <w:sz w:val="24"/>
          <w:lang w:val="cs-CZ"/>
        </w:rPr>
        <w:t xml:space="preserve"> </w:t>
      </w:r>
      <w:proofErr w:type="spellStart"/>
      <w:r w:rsidR="000D2FAC" w:rsidRPr="000D2FAC">
        <w:rPr>
          <w:b/>
          <w:color w:val="006B3F"/>
          <w:sz w:val="24"/>
          <w:lang w:val="cs-CZ"/>
        </w:rPr>
        <w:t>Application</w:t>
      </w:r>
      <w:proofErr w:type="spellEnd"/>
    </w:p>
    <w:p w14:paraId="3226E95A" w14:textId="02C2FD2B" w:rsidR="009E4F0E" w:rsidRPr="001A7AA1" w:rsidRDefault="000D2FAC">
      <w:pPr>
        <w:pStyle w:val="PEFNote"/>
        <w:rPr>
          <w:lang w:val="cs-CZ"/>
        </w:rPr>
      </w:pPr>
      <w:r w:rsidRPr="000D2FAC">
        <w:rPr>
          <w:color w:val="444444"/>
          <w:sz w:val="17"/>
          <w:lang w:val="cs-CZ"/>
        </w:rPr>
        <w:t xml:space="preserve">List </w:t>
      </w:r>
      <w:proofErr w:type="spellStart"/>
      <w:r w:rsidRPr="000D2FAC">
        <w:rPr>
          <w:color w:val="444444"/>
          <w:sz w:val="17"/>
          <w:lang w:val="cs-CZ"/>
        </w:rPr>
        <w:t>only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those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publications</w:t>
      </w:r>
      <w:proofErr w:type="spellEnd"/>
      <w:r w:rsidRPr="000D2FAC">
        <w:rPr>
          <w:color w:val="444444"/>
          <w:sz w:val="17"/>
          <w:lang w:val="cs-CZ"/>
        </w:rPr>
        <w:t xml:space="preserve"> on </w:t>
      </w:r>
      <w:proofErr w:type="spellStart"/>
      <w:r w:rsidRPr="000D2FAC">
        <w:rPr>
          <w:color w:val="444444"/>
          <w:sz w:val="17"/>
          <w:lang w:val="cs-CZ"/>
        </w:rPr>
        <w:t>which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compliance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with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the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requirements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is</w:t>
      </w:r>
      <w:proofErr w:type="spellEnd"/>
      <w:r w:rsidRPr="000D2FAC">
        <w:rPr>
          <w:color w:val="444444"/>
          <w:sz w:val="17"/>
          <w:lang w:val="cs-CZ"/>
        </w:rPr>
        <w:t xml:space="preserve"> to </w:t>
      </w:r>
      <w:proofErr w:type="spellStart"/>
      <w:r w:rsidRPr="000D2FAC">
        <w:rPr>
          <w:color w:val="444444"/>
          <w:sz w:val="17"/>
          <w:lang w:val="cs-CZ"/>
        </w:rPr>
        <w:t>be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based</w:t>
      </w:r>
      <w:proofErr w:type="spellEnd"/>
      <w:r w:rsidRPr="000D2FAC">
        <w:rPr>
          <w:color w:val="444444"/>
          <w:sz w:val="17"/>
          <w:lang w:val="cs-CZ"/>
        </w:rPr>
        <w:t xml:space="preserve">. </w:t>
      </w:r>
      <w:proofErr w:type="spellStart"/>
      <w:r w:rsidRPr="000D2FAC">
        <w:rPr>
          <w:color w:val="444444"/>
          <w:sz w:val="17"/>
          <w:lang w:val="cs-CZ"/>
        </w:rPr>
        <w:t>For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each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publication</w:t>
      </w:r>
      <w:proofErr w:type="spellEnd"/>
      <w:r w:rsidRPr="000D2FAC">
        <w:rPr>
          <w:color w:val="444444"/>
          <w:sz w:val="17"/>
          <w:lang w:val="cs-CZ"/>
        </w:rPr>
        <w:t xml:space="preserve">, </w:t>
      </w:r>
      <w:proofErr w:type="spellStart"/>
      <w:r w:rsidRPr="000D2FAC">
        <w:rPr>
          <w:color w:val="444444"/>
          <w:sz w:val="17"/>
          <w:lang w:val="cs-CZ"/>
        </w:rPr>
        <w:t>include</w:t>
      </w:r>
      <w:proofErr w:type="spellEnd"/>
      <w:r w:rsidRPr="000D2FAC">
        <w:rPr>
          <w:color w:val="444444"/>
          <w:sz w:val="17"/>
          <w:lang w:val="cs-CZ"/>
        </w:rPr>
        <w:t xml:space="preserve"> a </w:t>
      </w:r>
      <w:proofErr w:type="spellStart"/>
      <w:r w:rsidRPr="000D2FAC">
        <w:rPr>
          <w:color w:val="444444"/>
          <w:sz w:val="17"/>
          <w:lang w:val="cs-CZ"/>
        </w:rPr>
        <w:t>bibliographic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record</w:t>
      </w:r>
      <w:proofErr w:type="spellEnd"/>
      <w:r w:rsidRPr="000D2FAC">
        <w:rPr>
          <w:color w:val="444444"/>
          <w:sz w:val="17"/>
          <w:lang w:val="cs-CZ"/>
        </w:rPr>
        <w:t xml:space="preserve">, </w:t>
      </w:r>
      <w:proofErr w:type="spellStart"/>
      <w:r w:rsidRPr="000D2FAC">
        <w:rPr>
          <w:color w:val="444444"/>
          <w:sz w:val="17"/>
          <w:lang w:val="cs-CZ"/>
        </w:rPr>
        <w:t>the</w:t>
      </w:r>
      <w:proofErr w:type="spellEnd"/>
      <w:r w:rsidRPr="000D2FAC">
        <w:rPr>
          <w:color w:val="444444"/>
          <w:sz w:val="17"/>
          <w:lang w:val="cs-CZ"/>
        </w:rPr>
        <w:t xml:space="preserve"> IF, </w:t>
      </w:r>
      <w:proofErr w:type="spellStart"/>
      <w:r w:rsidRPr="000D2FAC">
        <w:rPr>
          <w:color w:val="444444"/>
          <w:sz w:val="17"/>
          <w:lang w:val="cs-CZ"/>
        </w:rPr>
        <w:t>the</w:t>
      </w:r>
      <w:proofErr w:type="spellEnd"/>
      <w:r w:rsidRPr="000D2FAC">
        <w:rPr>
          <w:color w:val="444444"/>
          <w:sz w:val="17"/>
          <w:lang w:val="cs-CZ"/>
        </w:rPr>
        <w:t xml:space="preserve"> AIS </w:t>
      </w:r>
      <w:proofErr w:type="spellStart"/>
      <w:r w:rsidRPr="000D2FAC">
        <w:rPr>
          <w:color w:val="444444"/>
          <w:sz w:val="17"/>
          <w:lang w:val="cs-CZ"/>
        </w:rPr>
        <w:t>quartile</w:t>
      </w:r>
      <w:proofErr w:type="spellEnd"/>
      <w:r w:rsidRPr="000D2FAC">
        <w:rPr>
          <w:color w:val="444444"/>
          <w:sz w:val="17"/>
          <w:lang w:val="cs-CZ"/>
        </w:rPr>
        <w:t xml:space="preserve">/decile, </w:t>
      </w:r>
      <w:proofErr w:type="spellStart"/>
      <w:r w:rsidRPr="000D2FAC">
        <w:rPr>
          <w:color w:val="444444"/>
          <w:sz w:val="17"/>
          <w:lang w:val="cs-CZ"/>
        </w:rPr>
        <w:t>the</w:t>
      </w:r>
      <w:proofErr w:type="spellEnd"/>
      <w:r w:rsidRPr="000D2FAC">
        <w:rPr>
          <w:color w:val="444444"/>
          <w:sz w:val="17"/>
          <w:lang w:val="cs-CZ"/>
        </w:rPr>
        <w:t xml:space="preserve"> FORD </w:t>
      </w:r>
      <w:proofErr w:type="spellStart"/>
      <w:r w:rsidRPr="000D2FAC">
        <w:rPr>
          <w:color w:val="444444"/>
          <w:sz w:val="17"/>
          <w:lang w:val="cs-CZ"/>
        </w:rPr>
        <w:t>classification</w:t>
      </w:r>
      <w:proofErr w:type="spellEnd"/>
      <w:r w:rsidRPr="000D2FAC">
        <w:rPr>
          <w:color w:val="444444"/>
          <w:sz w:val="17"/>
          <w:lang w:val="cs-CZ"/>
        </w:rPr>
        <w:t xml:space="preserve">, and, </w:t>
      </w:r>
      <w:proofErr w:type="spellStart"/>
      <w:r w:rsidRPr="000D2FAC">
        <w:rPr>
          <w:color w:val="444444"/>
          <w:sz w:val="17"/>
          <w:lang w:val="cs-CZ"/>
        </w:rPr>
        <w:t>if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applicable</w:t>
      </w:r>
      <w:proofErr w:type="spellEnd"/>
      <w:r w:rsidRPr="000D2FAC">
        <w:rPr>
          <w:color w:val="444444"/>
          <w:sz w:val="17"/>
          <w:lang w:val="cs-CZ"/>
        </w:rPr>
        <w:t xml:space="preserve">, </w:t>
      </w:r>
      <w:proofErr w:type="spellStart"/>
      <w:r w:rsidRPr="000D2FAC">
        <w:rPr>
          <w:color w:val="444444"/>
          <w:sz w:val="17"/>
          <w:lang w:val="cs-CZ"/>
        </w:rPr>
        <w:t>confirmation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of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the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applicant’s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r w:rsidRPr="000D2FAC">
        <w:rPr>
          <w:color w:val="444444"/>
          <w:sz w:val="17"/>
          <w:lang w:val="cs-CZ"/>
        </w:rPr>
        <w:t>key</w:t>
      </w:r>
      <w:proofErr w:type="spellEnd"/>
      <w:r w:rsidRPr="000D2FAC">
        <w:rPr>
          <w:color w:val="444444"/>
          <w:sz w:val="17"/>
          <w:lang w:val="cs-CZ"/>
        </w:rPr>
        <w:t xml:space="preserve"> role in </w:t>
      </w:r>
      <w:proofErr w:type="spellStart"/>
      <w:r w:rsidRPr="000D2FAC">
        <w:rPr>
          <w:color w:val="444444"/>
          <w:sz w:val="17"/>
          <w:lang w:val="cs-CZ"/>
        </w:rPr>
        <w:t>the</w:t>
      </w:r>
      <w:proofErr w:type="spellEnd"/>
      <w:r w:rsidRPr="000D2FAC">
        <w:rPr>
          <w:color w:val="444444"/>
          <w:sz w:val="17"/>
          <w:lang w:val="cs-CZ"/>
        </w:rPr>
        <w:t xml:space="preserve"> </w:t>
      </w:r>
      <w:proofErr w:type="spellStart"/>
      <w:proofErr w:type="gramStart"/>
      <w:r w:rsidRPr="000D2FAC">
        <w:rPr>
          <w:color w:val="444444"/>
          <w:sz w:val="17"/>
          <w:lang w:val="cs-CZ"/>
        </w:rPr>
        <w:t>article</w:t>
      </w:r>
      <w:proofErr w:type="spellEnd"/>
      <w:r w:rsidRPr="000D2FAC">
        <w:rPr>
          <w:color w:val="444444"/>
          <w:sz w:val="17"/>
          <w:lang w:val="cs-CZ"/>
        </w:rPr>
        <w:t>.</w:t>
      </w:r>
      <w:r w:rsidR="00BB4EBA" w:rsidRPr="001A7AA1">
        <w:rPr>
          <w:color w:val="444444"/>
          <w:sz w:val="17"/>
          <w:lang w:val="cs-CZ"/>
        </w:rPr>
        <w:t>.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2846"/>
        <w:gridCol w:w="1537"/>
        <w:gridCol w:w="1930"/>
        <w:gridCol w:w="1115"/>
        <w:gridCol w:w="1533"/>
        <w:gridCol w:w="830"/>
      </w:tblGrid>
      <w:tr w:rsidR="009E4F0E" w:rsidRPr="001A7AA1" w14:paraId="54780CCC" w14:textId="77777777" w:rsidTr="00FA3B24">
        <w:trPr>
          <w:tblHeader/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2F58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#</w:t>
            </w: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292C9" w14:textId="1072506C" w:rsidR="009E4F0E" w:rsidRPr="001A7AA1" w:rsidRDefault="000D2FAC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b/>
                <w:color w:val="FFFFFF"/>
                <w:sz w:val="16"/>
                <w:lang w:val="cs-CZ"/>
              </w:rPr>
              <w:t>Bibliographic</w:t>
            </w:r>
            <w:proofErr w:type="spellEnd"/>
            <w:r w:rsidRPr="000D2FA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0D2FAC">
              <w:rPr>
                <w:b/>
                <w:color w:val="FFFFFF"/>
                <w:sz w:val="16"/>
                <w:lang w:val="cs-CZ"/>
              </w:rPr>
              <w:t>citation</w:t>
            </w:r>
            <w:proofErr w:type="spellEnd"/>
            <w:r w:rsidRPr="000D2FAC">
              <w:rPr>
                <w:b/>
                <w:color w:val="FFFFFF"/>
                <w:sz w:val="16"/>
                <w:lang w:val="cs-CZ"/>
              </w:rPr>
              <w:t xml:space="preserve"> / </w:t>
            </w:r>
            <w:proofErr w:type="spellStart"/>
            <w:r w:rsidRPr="000D2FAC">
              <w:rPr>
                <w:b/>
                <w:color w:val="FFFFFF"/>
                <w:sz w:val="16"/>
                <w:lang w:val="cs-CZ"/>
              </w:rPr>
              <w:t>article</w:t>
            </w:r>
            <w:proofErr w:type="spellEnd"/>
            <w:r w:rsidRPr="000D2FA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0D2FAC">
              <w:rPr>
                <w:b/>
                <w:color w:val="FFFFFF"/>
                <w:sz w:val="16"/>
                <w:lang w:val="cs-CZ"/>
              </w:rPr>
              <w:t>title</w:t>
            </w:r>
            <w:proofErr w:type="spellEnd"/>
            <w:r w:rsidRPr="000D2FAC">
              <w:rPr>
                <w:b/>
                <w:color w:val="FFFFFF"/>
                <w:sz w:val="16"/>
                <w:lang w:val="cs-CZ"/>
              </w:rPr>
              <w:t xml:space="preserve">  </w:t>
            </w: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61930" w14:textId="38D1ECF0" w:rsidR="009E4F0E" w:rsidRPr="001A7AA1" w:rsidRDefault="000D2FAC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b/>
                <w:color w:val="FFFFFF"/>
                <w:sz w:val="16"/>
                <w:lang w:val="cs-CZ"/>
              </w:rPr>
              <w:t>Journal</w:t>
            </w:r>
            <w:proofErr w:type="spellEnd"/>
            <w:r w:rsidRPr="000D2FAC">
              <w:rPr>
                <w:b/>
                <w:color w:val="FFFFFF"/>
                <w:sz w:val="16"/>
                <w:lang w:val="cs-CZ"/>
              </w:rPr>
              <w:t xml:space="preserve">, </w:t>
            </w:r>
            <w:proofErr w:type="spellStart"/>
            <w:r w:rsidRPr="000D2FAC">
              <w:rPr>
                <w:b/>
                <w:color w:val="FFFFFF"/>
                <w:sz w:val="16"/>
                <w:lang w:val="cs-CZ"/>
              </w:rPr>
              <w:t>year</w:t>
            </w:r>
            <w:proofErr w:type="spellEnd"/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1D0E" w14:textId="2D9C4129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WoS IF / D1-Q1-Q2</w:t>
            </w:r>
            <w:r w:rsidR="00FA3B24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="000D2FAC" w:rsidRPr="000D2FAC">
              <w:rPr>
                <w:b/>
                <w:color w:val="FFFFFF"/>
                <w:sz w:val="16"/>
                <w:lang w:val="cs-CZ"/>
              </w:rPr>
              <w:t>according</w:t>
            </w:r>
            <w:proofErr w:type="spellEnd"/>
            <w:r w:rsidR="000D2FAC" w:rsidRPr="000D2FAC">
              <w:rPr>
                <w:b/>
                <w:color w:val="FFFFFF"/>
                <w:sz w:val="16"/>
                <w:lang w:val="cs-CZ"/>
              </w:rPr>
              <w:t xml:space="preserve"> to</w:t>
            </w:r>
            <w:r w:rsidR="00FA3B24">
              <w:rPr>
                <w:b/>
                <w:color w:val="FFFFFF"/>
                <w:sz w:val="16"/>
                <w:lang w:val="cs-CZ"/>
              </w:rPr>
              <w:t xml:space="preserve"> AIS</w:t>
            </w: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47B0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FORD</w:t>
            </w: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08652" w14:textId="2AB5B16F" w:rsidR="009E4F0E" w:rsidRPr="001A7AA1" w:rsidRDefault="000D2FAC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b/>
                <w:color w:val="FFFFFF"/>
                <w:sz w:val="16"/>
                <w:lang w:val="cs-CZ"/>
              </w:rPr>
              <w:t>Applicant's</w:t>
            </w:r>
            <w:proofErr w:type="spellEnd"/>
            <w:r w:rsidRPr="000D2FAC">
              <w:rPr>
                <w:b/>
                <w:color w:val="FFFFFF"/>
                <w:sz w:val="16"/>
                <w:lang w:val="cs-CZ"/>
              </w:rPr>
              <w:t xml:space="preserve"> role</w:t>
            </w: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DDC46" w14:textId="00756F30" w:rsidR="009E4F0E" w:rsidRPr="001A7AA1" w:rsidRDefault="000D2FAC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b/>
                <w:color w:val="FFFFFF"/>
                <w:sz w:val="16"/>
                <w:lang w:val="cs-CZ"/>
              </w:rPr>
              <w:t>Appendix</w:t>
            </w:r>
            <w:proofErr w:type="spellEnd"/>
            <w:r w:rsidRPr="000D2FAC">
              <w:rPr>
                <w:b/>
                <w:color w:val="FFFFFF"/>
                <w:sz w:val="16"/>
                <w:lang w:val="cs-CZ"/>
              </w:rPr>
              <w:t xml:space="preserve"> No.</w:t>
            </w:r>
          </w:p>
        </w:tc>
      </w:tr>
      <w:tr w:rsidR="009E4F0E" w:rsidRPr="001A7AA1" w14:paraId="24056B60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BDC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FA40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37CC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A90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2D5E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5B12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9E6B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AB92712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1AB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AED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30A0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58B6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20A3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DEBD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D82A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C458267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C831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D702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6D5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0EB0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5B43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EF30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D251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A8E0D10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8A47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9B38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8530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4F97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4567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5676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83E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4B132202" w14:textId="77777777" w:rsidR="009E4F0E" w:rsidRPr="001A7AA1" w:rsidRDefault="009E4F0E">
      <w:pPr>
        <w:spacing w:after="40"/>
        <w:rPr>
          <w:lang w:val="cs-CZ"/>
        </w:rPr>
      </w:pPr>
    </w:p>
    <w:p w14:paraId="380C73E8" w14:textId="490AD1DF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 xml:space="preserve">6. </w:t>
      </w:r>
      <w:r w:rsidR="000D2FAC" w:rsidRPr="000D2FAC">
        <w:rPr>
          <w:b/>
          <w:color w:val="006B3F"/>
          <w:sz w:val="24"/>
          <w:lang w:val="cs-CZ"/>
        </w:rPr>
        <w:t xml:space="preserve">Project and Grant </w:t>
      </w:r>
      <w:proofErr w:type="spellStart"/>
      <w:r w:rsidR="000D2FAC" w:rsidRPr="000D2FAC">
        <w:rPr>
          <w:b/>
          <w:color w:val="006B3F"/>
          <w:sz w:val="24"/>
          <w:lang w:val="cs-CZ"/>
        </w:rPr>
        <w:t>Activities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"/>
        <w:gridCol w:w="2420"/>
        <w:gridCol w:w="1801"/>
        <w:gridCol w:w="1689"/>
        <w:gridCol w:w="1295"/>
        <w:gridCol w:w="1760"/>
        <w:gridCol w:w="830"/>
      </w:tblGrid>
      <w:tr w:rsidR="009E4F0E" w:rsidRPr="001A7AA1" w14:paraId="54961D39" w14:textId="77777777" w:rsidTr="00FA3B24">
        <w:trPr>
          <w:tblHeader/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109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#</w:t>
            </w: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9CF7" w14:textId="135FB546" w:rsidR="009E4F0E" w:rsidRPr="001A7AA1" w:rsidRDefault="000D2FAC">
            <w:pPr>
              <w:spacing w:after="0"/>
              <w:rPr>
                <w:lang w:val="cs-CZ"/>
              </w:rPr>
            </w:pPr>
            <w:r w:rsidRPr="000D2FAC">
              <w:rPr>
                <w:b/>
                <w:color w:val="FFFFFF"/>
                <w:sz w:val="16"/>
                <w:lang w:val="cs-CZ"/>
              </w:rPr>
              <w:t>Project Name</w:t>
            </w: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79256" w14:textId="4DFAEB24" w:rsidR="009E4F0E" w:rsidRPr="001A7AA1" w:rsidRDefault="000D2FAC">
            <w:pPr>
              <w:spacing w:after="0"/>
              <w:rPr>
                <w:lang w:val="cs-CZ"/>
              </w:rPr>
            </w:pPr>
            <w:r w:rsidRPr="001A0153">
              <w:rPr>
                <w:b/>
                <w:color w:val="FFFFFF"/>
                <w:sz w:val="16"/>
                <w:lang w:val="cs-CZ"/>
              </w:rPr>
              <w:t>Provider /</w:t>
            </w:r>
            <w:r w:rsidRPr="000D2FAC">
              <w:rPr>
                <w:b/>
                <w:color w:val="FFFFFF"/>
                <w:sz w:val="16"/>
                <w:lang w:val="cs-CZ"/>
              </w:rPr>
              <w:t xml:space="preserve"> Program</w:t>
            </w: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5C895" w14:textId="182A4CAD" w:rsidR="009E4F0E" w:rsidRPr="001A7AA1" w:rsidRDefault="000D2FAC">
            <w:pPr>
              <w:spacing w:after="0"/>
              <w:rPr>
                <w:lang w:val="cs-CZ"/>
              </w:rPr>
            </w:pPr>
            <w:proofErr w:type="spellStart"/>
            <w:r w:rsidRPr="000D2FAC">
              <w:rPr>
                <w:b/>
                <w:color w:val="FFFFFF"/>
                <w:sz w:val="16"/>
                <w:lang w:val="cs-CZ"/>
              </w:rPr>
              <w:t>Applicant's</w:t>
            </w:r>
            <w:proofErr w:type="spellEnd"/>
            <w:r w:rsidRPr="000D2FAC">
              <w:rPr>
                <w:b/>
                <w:color w:val="FFFFFF"/>
                <w:sz w:val="16"/>
                <w:lang w:val="cs-CZ"/>
              </w:rPr>
              <w:t xml:space="preserve"> Role</w:t>
            </w: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BFB6" w14:textId="3D6B4986" w:rsidR="009E4F0E" w:rsidRPr="001A7AA1" w:rsidRDefault="000D2FAC">
            <w:pPr>
              <w:spacing w:after="0"/>
              <w:rPr>
                <w:lang w:val="cs-CZ"/>
              </w:rPr>
            </w:pPr>
            <w:r w:rsidRPr="000D2FAC">
              <w:rPr>
                <w:b/>
                <w:color w:val="FFFFFF"/>
                <w:sz w:val="16"/>
                <w:lang w:val="cs-CZ"/>
              </w:rPr>
              <w:t xml:space="preserve">Budget </w:t>
            </w:r>
            <w:proofErr w:type="spellStart"/>
            <w:r w:rsidRPr="000D2FAC">
              <w:rPr>
                <w:b/>
                <w:color w:val="FFFFFF"/>
                <w:sz w:val="16"/>
                <w:lang w:val="cs-CZ"/>
              </w:rPr>
              <w:t>for</w:t>
            </w:r>
            <w:proofErr w:type="spellEnd"/>
            <w:r w:rsidRPr="000D2FAC">
              <w:rPr>
                <w:b/>
                <w:color w:val="FFFFFF"/>
                <w:sz w:val="16"/>
                <w:lang w:val="cs-CZ"/>
              </w:rPr>
              <w:t xml:space="preserve"> </w:t>
            </w:r>
            <w:r w:rsidR="001A0153">
              <w:rPr>
                <w:b/>
                <w:color w:val="FFFFFF"/>
                <w:sz w:val="16"/>
                <w:lang w:val="cs-CZ"/>
              </w:rPr>
              <w:t>FEM</w:t>
            </w: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3A32C" w14:textId="690F07A7" w:rsidR="009E4F0E" w:rsidRPr="001A7AA1" w:rsidRDefault="00D44EDC">
            <w:pPr>
              <w:spacing w:after="0"/>
              <w:rPr>
                <w:lang w:val="cs-CZ"/>
              </w:rPr>
            </w:pPr>
            <w:r w:rsidRPr="00D44EDC">
              <w:rPr>
                <w:b/>
                <w:color w:val="FFFFFF"/>
                <w:sz w:val="16"/>
                <w:lang w:val="cs-CZ"/>
              </w:rPr>
              <w:t>Project Period</w:t>
            </w: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CB11" w14:textId="00F7BFAA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Appendix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No.</w:t>
            </w:r>
          </w:p>
        </w:tc>
      </w:tr>
      <w:tr w:rsidR="009E4F0E" w:rsidRPr="001A7AA1" w14:paraId="445A10F7" w14:textId="77777777" w:rsidTr="00FA3B24">
        <w:trPr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BE99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C8C6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27F9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5A49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FB7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5D59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F32B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596268A" w14:textId="77777777" w:rsidTr="00FA3B24">
        <w:trPr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9B63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F1CD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22FF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5B6C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805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4EB6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ED4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960BB6B" w14:textId="77777777" w:rsidTr="00FA3B24">
        <w:trPr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581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C7F8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4775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2372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A3C5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B9E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0C20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105F2630" w14:textId="77777777" w:rsidR="009E4F0E" w:rsidRPr="001A7AA1" w:rsidRDefault="009E4F0E">
      <w:pPr>
        <w:spacing w:after="40"/>
        <w:rPr>
          <w:lang w:val="cs-CZ"/>
        </w:rPr>
      </w:pPr>
    </w:p>
    <w:p w14:paraId="599CE5D3" w14:textId="5796252F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 xml:space="preserve">7. </w:t>
      </w:r>
      <w:proofErr w:type="spellStart"/>
      <w:r w:rsidR="00D44EDC">
        <w:rPr>
          <w:b/>
          <w:color w:val="006B3F"/>
          <w:sz w:val="24"/>
          <w:lang w:val="cs-CZ"/>
        </w:rPr>
        <w:t>Trainee</w:t>
      </w:r>
      <w:r w:rsidR="00D44EDC" w:rsidRPr="00D44EDC">
        <w:rPr>
          <w:b/>
          <w:color w:val="006B3F"/>
          <w:sz w:val="24"/>
          <w:lang w:val="cs-CZ"/>
        </w:rPr>
        <w:t>ships</w:t>
      </w:r>
      <w:proofErr w:type="spellEnd"/>
      <w:r w:rsidR="00D44EDC" w:rsidRPr="00D44EDC">
        <w:rPr>
          <w:b/>
          <w:color w:val="006B3F"/>
          <w:sz w:val="24"/>
          <w:lang w:val="cs-CZ"/>
        </w:rPr>
        <w:t xml:space="preserve"> </w:t>
      </w:r>
      <w:proofErr w:type="spellStart"/>
      <w:r w:rsidR="00D44EDC" w:rsidRPr="00D44EDC">
        <w:rPr>
          <w:b/>
          <w:color w:val="006B3F"/>
          <w:sz w:val="24"/>
          <w:lang w:val="cs-CZ"/>
        </w:rPr>
        <w:t>Abroad</w:t>
      </w:r>
      <w:proofErr w:type="spellEnd"/>
      <w:r w:rsidR="00D44EDC" w:rsidRPr="00D44EDC">
        <w:rPr>
          <w:b/>
          <w:color w:val="006B3F"/>
          <w:sz w:val="24"/>
          <w:lang w:val="cs-CZ"/>
        </w:rPr>
        <w:t xml:space="preserve"> and International </w:t>
      </w:r>
      <w:proofErr w:type="spellStart"/>
      <w:r w:rsidR="00D44EDC" w:rsidRPr="00D44EDC">
        <w:rPr>
          <w:b/>
          <w:color w:val="006B3F"/>
          <w:sz w:val="24"/>
          <w:lang w:val="cs-CZ"/>
        </w:rPr>
        <w:t>Experience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6"/>
        <w:gridCol w:w="2131"/>
        <w:gridCol w:w="1396"/>
        <w:gridCol w:w="1396"/>
        <w:gridCol w:w="1531"/>
        <w:gridCol w:w="2508"/>
        <w:gridCol w:w="828"/>
      </w:tblGrid>
      <w:tr w:rsidR="009E4F0E" w:rsidRPr="001A7AA1" w14:paraId="01973A36" w14:textId="77777777" w:rsidTr="00FA3B24">
        <w:trPr>
          <w:tblHeader/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71C5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#</w:t>
            </w: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8298D" w14:textId="33D3CD3B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Institution</w:t>
            </w:r>
            <w:proofErr w:type="spellEnd"/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ED32C" w14:textId="08589941" w:rsidR="009E4F0E" w:rsidRPr="001A7AA1" w:rsidRDefault="00D44EDC">
            <w:pPr>
              <w:spacing w:after="0"/>
              <w:rPr>
                <w:lang w:val="cs-CZ"/>
              </w:rPr>
            </w:pPr>
            <w:r w:rsidRPr="00D44EDC">
              <w:rPr>
                <w:b/>
                <w:color w:val="FFFFFF"/>
                <w:sz w:val="16"/>
                <w:lang w:val="cs-CZ"/>
              </w:rPr>
              <w:t>Country</w:t>
            </w: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82DBA" w14:textId="3BD84E13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proofErr w:type="gramStart"/>
            <w:r w:rsidRPr="00D44EDC">
              <w:rPr>
                <w:b/>
                <w:color w:val="FFFFFF"/>
                <w:sz w:val="16"/>
                <w:lang w:val="cs-CZ"/>
              </w:rPr>
              <w:t>Dates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r w:rsidR="00BB4EBA" w:rsidRPr="001A7AA1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  <w:lang w:val="cs-CZ"/>
              </w:rPr>
              <w:t>from</w:t>
            </w:r>
            <w:proofErr w:type="spellEnd"/>
            <w:proofErr w:type="gramEnd"/>
            <w:r w:rsidR="00BB4EBA" w:rsidRPr="001A7AA1">
              <w:rPr>
                <w:b/>
                <w:color w:val="FFFFFF"/>
                <w:sz w:val="16"/>
                <w:lang w:val="cs-CZ"/>
              </w:rPr>
              <w:t>–</w:t>
            </w:r>
            <w:r>
              <w:rPr>
                <w:b/>
                <w:color w:val="FFFFFF"/>
                <w:sz w:val="16"/>
                <w:lang w:val="cs-CZ"/>
              </w:rPr>
              <w:t>to</w:t>
            </w: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F2464" w14:textId="27037816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Duration</w:t>
            </w:r>
            <w:proofErr w:type="spellEnd"/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3F8DB" w14:textId="5B2167DA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Nature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of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the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  <w:lang w:val="cs-CZ"/>
              </w:rPr>
              <w:t>trainee</w:t>
            </w:r>
            <w:r w:rsidRPr="00D44EDC">
              <w:rPr>
                <w:b/>
                <w:color w:val="FFFFFF"/>
                <w:sz w:val="16"/>
                <w:lang w:val="cs-CZ"/>
              </w:rPr>
              <w:t>ship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/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Outcome</w:t>
            </w:r>
            <w:proofErr w:type="spellEnd"/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EABF1" w14:textId="3B3CC489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Appendix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No.</w:t>
            </w:r>
          </w:p>
        </w:tc>
      </w:tr>
      <w:tr w:rsidR="009E4F0E" w:rsidRPr="001A7AA1" w14:paraId="6BA19FE9" w14:textId="77777777" w:rsidTr="00FA3B24">
        <w:trPr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0CE2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2AD2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897F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B30D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8B1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590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553E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370173A9" w14:textId="77777777" w:rsidTr="00FA3B24">
        <w:trPr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08E6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2E5E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A670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FFD9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F851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1559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C547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0F2D87A" w14:textId="77777777" w:rsidTr="00FA3B24">
        <w:trPr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EDBB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7DC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559B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06E7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ABE0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8AA2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42F9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7744AEFD" w14:textId="77777777" w:rsidR="009E4F0E" w:rsidRPr="001A7AA1" w:rsidRDefault="009E4F0E">
      <w:pPr>
        <w:spacing w:after="40"/>
        <w:rPr>
          <w:lang w:val="cs-CZ"/>
        </w:rPr>
      </w:pPr>
    </w:p>
    <w:p w14:paraId="1C106EE0" w14:textId="77777777" w:rsidR="001A0153" w:rsidRDefault="001A0153">
      <w:pPr>
        <w:spacing w:after="200"/>
        <w:rPr>
          <w:b/>
          <w:color w:val="006B3F"/>
          <w:sz w:val="24"/>
          <w:lang w:val="cs-CZ"/>
        </w:rPr>
      </w:pPr>
      <w:r>
        <w:rPr>
          <w:b/>
          <w:color w:val="006B3F"/>
          <w:sz w:val="24"/>
          <w:lang w:val="cs-CZ"/>
        </w:rPr>
        <w:br w:type="page"/>
      </w:r>
    </w:p>
    <w:p w14:paraId="20FA0E0F" w14:textId="11664923" w:rsidR="009E4F0E" w:rsidRDefault="00BB4EBA">
      <w:pPr>
        <w:pStyle w:val="PEFHeading1"/>
        <w:rPr>
          <w:b/>
          <w:color w:val="006B3F"/>
          <w:sz w:val="24"/>
          <w:lang w:val="cs-CZ"/>
        </w:rPr>
      </w:pPr>
      <w:r w:rsidRPr="001A7AA1">
        <w:rPr>
          <w:b/>
          <w:color w:val="006B3F"/>
          <w:sz w:val="24"/>
          <w:lang w:val="cs-CZ"/>
        </w:rPr>
        <w:lastRenderedPageBreak/>
        <w:t xml:space="preserve">8. </w:t>
      </w:r>
      <w:proofErr w:type="spellStart"/>
      <w:r w:rsidR="00D44EDC" w:rsidRPr="00D44EDC">
        <w:rPr>
          <w:b/>
          <w:color w:val="006B3F"/>
          <w:sz w:val="24"/>
          <w:lang w:val="cs-CZ"/>
        </w:rPr>
        <w:t>Teaching</w:t>
      </w:r>
      <w:proofErr w:type="spellEnd"/>
      <w:r w:rsidR="00D44EDC" w:rsidRPr="00D44EDC">
        <w:rPr>
          <w:b/>
          <w:color w:val="006B3F"/>
          <w:sz w:val="24"/>
          <w:lang w:val="cs-CZ"/>
        </w:rPr>
        <w:t xml:space="preserve"> and </w:t>
      </w:r>
      <w:proofErr w:type="spellStart"/>
      <w:r w:rsidR="00D44EDC" w:rsidRPr="00D44EDC">
        <w:rPr>
          <w:b/>
          <w:color w:val="006B3F"/>
          <w:sz w:val="24"/>
          <w:lang w:val="cs-CZ"/>
        </w:rPr>
        <w:t>Supervision</w:t>
      </w:r>
      <w:proofErr w:type="spellEnd"/>
      <w:r w:rsidR="00D44EDC" w:rsidRPr="00D44EDC">
        <w:rPr>
          <w:b/>
          <w:color w:val="006B3F"/>
          <w:sz w:val="24"/>
          <w:lang w:val="cs-CZ"/>
        </w:rPr>
        <w:t xml:space="preserve"> </w:t>
      </w:r>
      <w:proofErr w:type="spellStart"/>
      <w:r w:rsidR="00D44EDC" w:rsidRPr="00D44EDC">
        <w:rPr>
          <w:b/>
          <w:color w:val="006B3F"/>
          <w:sz w:val="24"/>
          <w:lang w:val="cs-CZ"/>
        </w:rPr>
        <w:t>of</w:t>
      </w:r>
      <w:proofErr w:type="spellEnd"/>
      <w:r w:rsidR="00D44EDC" w:rsidRPr="00D44EDC">
        <w:rPr>
          <w:b/>
          <w:color w:val="006B3F"/>
          <w:sz w:val="24"/>
          <w:lang w:val="cs-CZ"/>
        </w:rPr>
        <w:t xml:space="preserve"> </w:t>
      </w:r>
      <w:proofErr w:type="spellStart"/>
      <w:r w:rsidR="00D44EDC" w:rsidRPr="00D44EDC">
        <w:rPr>
          <w:b/>
          <w:color w:val="006B3F"/>
          <w:sz w:val="24"/>
          <w:lang w:val="cs-CZ"/>
        </w:rPr>
        <w:t>Theses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41"/>
        <w:gridCol w:w="4500"/>
        <w:gridCol w:w="1805"/>
      </w:tblGrid>
      <w:tr w:rsidR="009E4F0E" w:rsidRPr="001A7AA1" w14:paraId="1BAC5BAB" w14:textId="77777777" w:rsidTr="00FA3B24">
        <w:trPr>
          <w:tblHeader/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2D714" w14:textId="5AEA110C" w:rsidR="009E4F0E" w:rsidRPr="001A7AA1" w:rsidRDefault="00D44EDC">
            <w:pPr>
              <w:spacing w:after="0"/>
              <w:rPr>
                <w:lang w:val="cs-CZ"/>
              </w:rPr>
            </w:pPr>
            <w:r>
              <w:rPr>
                <w:b/>
                <w:color w:val="006B3F"/>
                <w:sz w:val="24"/>
                <w:lang w:val="cs-CZ"/>
              </w:rPr>
              <w:tab/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Indicator</w:t>
            </w:r>
            <w:proofErr w:type="spellEnd"/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211DA" w14:textId="08DB5144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Value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reported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by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the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applicant</w:t>
            </w:r>
            <w:proofErr w:type="spellEnd"/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3AE24" w14:textId="1B52FC25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Supported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by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Appendix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No.</w:t>
            </w:r>
          </w:p>
        </w:tc>
      </w:tr>
      <w:tr w:rsidR="009E4F0E" w:rsidRPr="001A7AA1" w14:paraId="7C4ECC33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578A0" w14:textId="50A984B0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color w:val="1F1F1F"/>
                <w:sz w:val="17"/>
                <w:lang w:val="cs-CZ"/>
              </w:rPr>
              <w:t>Number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bachelor’s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theses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successfully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defended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under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applicant’s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supervision</w:t>
            </w:r>
            <w:proofErr w:type="spellEnd"/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1733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E87D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ED85C2F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CB317" w14:textId="7B0D452F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color w:val="1F1F1F"/>
                <w:sz w:val="17"/>
                <w:lang w:val="cs-CZ"/>
              </w:rPr>
              <w:t>Number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master’s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theses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successfully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defended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under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applicant’s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supervision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 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F6F3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A868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49C9C2C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5612C" w14:textId="2102A381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color w:val="1F1F1F"/>
                <w:sz w:val="17"/>
                <w:lang w:val="cs-CZ"/>
              </w:rPr>
              <w:t>Number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doctoral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dissertations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successfully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defended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by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doctoral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students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under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applicant’s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supervision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 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DB69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398E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5319AEA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12CF" w14:textId="09815204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E95A37">
              <w:rPr>
                <w:color w:val="1F1F1F"/>
                <w:sz w:val="17"/>
                <w:lang w:val="cs-CZ"/>
              </w:rPr>
              <w:t>Course</w:t>
            </w:r>
            <w:proofErr w:type="spellEnd"/>
            <w:r w:rsidRPr="00E95A37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E95A37">
              <w:rPr>
                <w:color w:val="1F1F1F"/>
                <w:sz w:val="17"/>
                <w:lang w:val="cs-CZ"/>
              </w:rPr>
              <w:t>responsibilities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  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E6C5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EF09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315E76" w14:paraId="3692C139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E1CB" w14:textId="71B783D7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color w:val="1F1F1F"/>
                <w:sz w:val="17"/>
                <w:lang w:val="cs-CZ"/>
              </w:rPr>
              <w:t>Involvement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in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teaching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in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doctoral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study program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2F9F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C750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370B7136" w14:textId="77777777" w:rsidR="009E4F0E" w:rsidRDefault="009E4F0E">
      <w:pPr>
        <w:spacing w:after="40"/>
        <w:rPr>
          <w:lang w:val="cs-CZ"/>
        </w:rPr>
      </w:pPr>
    </w:p>
    <w:p w14:paraId="1932A5BC" w14:textId="77777777" w:rsidR="009212DD" w:rsidRPr="001A7AA1" w:rsidRDefault="009212DD">
      <w:pPr>
        <w:spacing w:after="40"/>
        <w:rPr>
          <w:lang w:val="cs-CZ"/>
        </w:rPr>
      </w:pPr>
    </w:p>
    <w:p w14:paraId="4D0305B9" w14:textId="4094CF95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 xml:space="preserve">9. </w:t>
      </w:r>
      <w:r w:rsidR="00D44EDC" w:rsidRPr="00D44EDC">
        <w:rPr>
          <w:b/>
          <w:color w:val="006B3F"/>
          <w:sz w:val="24"/>
          <w:lang w:val="cs-CZ"/>
        </w:rPr>
        <w:t xml:space="preserve">Mentoring and </w:t>
      </w:r>
      <w:proofErr w:type="spellStart"/>
      <w:r w:rsidR="00D44EDC" w:rsidRPr="00D44EDC">
        <w:rPr>
          <w:b/>
          <w:color w:val="006B3F"/>
          <w:sz w:val="24"/>
          <w:lang w:val="cs-CZ"/>
        </w:rPr>
        <w:t>Its</w:t>
      </w:r>
      <w:proofErr w:type="spellEnd"/>
      <w:r w:rsidR="00D44EDC" w:rsidRPr="00D44EDC">
        <w:rPr>
          <w:b/>
          <w:color w:val="006B3F"/>
          <w:sz w:val="24"/>
          <w:lang w:val="cs-CZ"/>
        </w:rPr>
        <w:t xml:space="preserve"> </w:t>
      </w:r>
      <w:proofErr w:type="spellStart"/>
      <w:r w:rsidR="00D44EDC" w:rsidRPr="00D44EDC">
        <w:rPr>
          <w:b/>
          <w:color w:val="006B3F"/>
          <w:sz w:val="24"/>
          <w:lang w:val="cs-CZ"/>
        </w:rPr>
        <w:t>Contribution</w:t>
      </w:r>
      <w:proofErr w:type="spellEnd"/>
      <w:r w:rsidR="00D44EDC" w:rsidRPr="00D44EDC">
        <w:rPr>
          <w:b/>
          <w:color w:val="006B3F"/>
          <w:sz w:val="24"/>
          <w:lang w:val="cs-CZ"/>
        </w:rPr>
        <w:t xml:space="preserve"> to </w:t>
      </w:r>
      <w:proofErr w:type="spellStart"/>
      <w:r w:rsidR="00D44EDC" w:rsidRPr="00D44EDC">
        <w:rPr>
          <w:b/>
          <w:color w:val="006B3F"/>
          <w:sz w:val="24"/>
          <w:lang w:val="cs-CZ"/>
        </w:rPr>
        <w:t>the</w:t>
      </w:r>
      <w:proofErr w:type="spellEnd"/>
      <w:r w:rsidR="00D44EDC" w:rsidRPr="00D44EDC">
        <w:rPr>
          <w:b/>
          <w:color w:val="006B3F"/>
          <w:sz w:val="24"/>
          <w:lang w:val="cs-CZ"/>
        </w:rPr>
        <w:t xml:space="preserve"> Development </w:t>
      </w:r>
      <w:proofErr w:type="spellStart"/>
      <w:r w:rsidR="00D44EDC" w:rsidRPr="00D44EDC">
        <w:rPr>
          <w:b/>
          <w:color w:val="006B3F"/>
          <w:sz w:val="24"/>
          <w:lang w:val="cs-CZ"/>
        </w:rPr>
        <w:t>of</w:t>
      </w:r>
      <w:proofErr w:type="spellEnd"/>
      <w:r w:rsidR="00D44EDC" w:rsidRPr="00D44EDC">
        <w:rPr>
          <w:b/>
          <w:color w:val="006B3F"/>
          <w:sz w:val="24"/>
          <w:lang w:val="cs-CZ"/>
        </w:rPr>
        <w:t xml:space="preserve"> </w:t>
      </w:r>
      <w:r w:rsidR="001A0153">
        <w:rPr>
          <w:b/>
          <w:color w:val="006B3F"/>
          <w:sz w:val="24"/>
          <w:lang w:val="cs-CZ"/>
        </w:rPr>
        <w:t>DSRQ</w:t>
      </w:r>
      <w:r w:rsidRPr="001A7AA1">
        <w:rPr>
          <w:b/>
          <w:color w:val="006B3F"/>
          <w:sz w:val="24"/>
          <w:lang w:val="cs-CZ"/>
        </w:rPr>
        <w:t xml:space="preserve"> </w:t>
      </w:r>
      <w:proofErr w:type="spellStart"/>
      <w:r w:rsidRPr="001A7AA1">
        <w:rPr>
          <w:b/>
          <w:color w:val="006B3F"/>
          <w:sz w:val="24"/>
          <w:lang w:val="cs-CZ"/>
        </w:rPr>
        <w:t>a</w:t>
      </w:r>
      <w:r w:rsidR="00D44EDC">
        <w:rPr>
          <w:b/>
          <w:color w:val="006B3F"/>
          <w:sz w:val="24"/>
          <w:lang w:val="cs-CZ"/>
        </w:rPr>
        <w:t>t</w:t>
      </w:r>
      <w:proofErr w:type="spellEnd"/>
      <w:r w:rsidRPr="001A7AA1">
        <w:rPr>
          <w:b/>
          <w:color w:val="006B3F"/>
          <w:sz w:val="24"/>
          <w:lang w:val="cs-CZ"/>
        </w:rPr>
        <w:t xml:space="preserve"> </w:t>
      </w:r>
      <w:r w:rsidR="001A0153">
        <w:rPr>
          <w:b/>
          <w:color w:val="006B3F"/>
          <w:sz w:val="24"/>
          <w:lang w:val="cs-CZ"/>
        </w:rPr>
        <w:t>FEM</w:t>
      </w:r>
    </w:p>
    <w:p w14:paraId="2460FF8E" w14:textId="6A1ED4D1" w:rsidR="009E4F0E" w:rsidRPr="001A7AA1" w:rsidRDefault="00D44EDC">
      <w:pPr>
        <w:pStyle w:val="PEFNote"/>
        <w:rPr>
          <w:lang w:val="cs-CZ"/>
        </w:rPr>
      </w:pPr>
      <w:r w:rsidRPr="00D44EDC">
        <w:rPr>
          <w:color w:val="444444"/>
          <w:sz w:val="17"/>
          <w:lang w:val="cs-CZ"/>
        </w:rPr>
        <w:t xml:space="preserve">To </w:t>
      </w:r>
      <w:proofErr w:type="spellStart"/>
      <w:r w:rsidRPr="00D44EDC">
        <w:rPr>
          <w:color w:val="444444"/>
          <w:sz w:val="17"/>
          <w:lang w:val="cs-CZ"/>
        </w:rPr>
        <w:t>be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completed</w:t>
      </w:r>
      <w:proofErr w:type="spellEnd"/>
      <w:r w:rsidRPr="00D44EDC">
        <w:rPr>
          <w:color w:val="444444"/>
          <w:sz w:val="17"/>
          <w:lang w:val="cs-CZ"/>
        </w:rPr>
        <w:t xml:space="preserve"> by </w:t>
      </w:r>
      <w:proofErr w:type="spellStart"/>
      <w:r w:rsidRPr="00D44EDC">
        <w:rPr>
          <w:color w:val="444444"/>
          <w:sz w:val="17"/>
          <w:lang w:val="cs-CZ"/>
        </w:rPr>
        <w:t>applicants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for</w:t>
      </w:r>
      <w:proofErr w:type="spellEnd"/>
      <w:r w:rsidRPr="00D44EDC">
        <w:rPr>
          <w:color w:val="444444"/>
          <w:sz w:val="17"/>
          <w:lang w:val="cs-CZ"/>
        </w:rPr>
        <w:t xml:space="preserve"> Senior </w:t>
      </w:r>
      <w:proofErr w:type="spellStart"/>
      <w:r w:rsidRPr="00D44EDC">
        <w:rPr>
          <w:color w:val="444444"/>
          <w:sz w:val="17"/>
          <w:lang w:val="cs-CZ"/>
        </w:rPr>
        <w:t>Researcher</w:t>
      </w:r>
      <w:proofErr w:type="spellEnd"/>
      <w:r w:rsidRPr="00D44EDC">
        <w:rPr>
          <w:color w:val="444444"/>
          <w:sz w:val="17"/>
          <w:lang w:val="cs-CZ"/>
        </w:rPr>
        <w:t xml:space="preserve"> status. </w:t>
      </w:r>
      <w:proofErr w:type="spellStart"/>
      <w:r w:rsidRPr="00D44EDC">
        <w:rPr>
          <w:color w:val="444444"/>
          <w:sz w:val="17"/>
          <w:lang w:val="cs-CZ"/>
        </w:rPr>
        <w:t>Please</w:t>
      </w:r>
      <w:proofErr w:type="spellEnd"/>
      <w:r w:rsidRPr="00D44EDC">
        <w:rPr>
          <w:color w:val="444444"/>
          <w:sz w:val="17"/>
          <w:lang w:val="cs-CZ"/>
        </w:rPr>
        <w:t xml:space="preserve"> list </w:t>
      </w:r>
      <w:proofErr w:type="spellStart"/>
      <w:r w:rsidRPr="00D44EDC">
        <w:rPr>
          <w:color w:val="444444"/>
          <w:sz w:val="17"/>
          <w:lang w:val="cs-CZ"/>
        </w:rPr>
        <w:t>the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areas</w:t>
      </w:r>
      <w:proofErr w:type="spellEnd"/>
      <w:r w:rsidRPr="00D44EDC">
        <w:rPr>
          <w:color w:val="444444"/>
          <w:sz w:val="17"/>
          <w:lang w:val="cs-CZ"/>
        </w:rPr>
        <w:t xml:space="preserve"> in </w:t>
      </w:r>
      <w:proofErr w:type="spellStart"/>
      <w:r w:rsidRPr="00D44EDC">
        <w:rPr>
          <w:color w:val="444444"/>
          <w:sz w:val="17"/>
          <w:lang w:val="cs-CZ"/>
        </w:rPr>
        <w:t>which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the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applicant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is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prepared</w:t>
      </w:r>
      <w:proofErr w:type="spellEnd"/>
      <w:r w:rsidRPr="00D44EDC">
        <w:rPr>
          <w:color w:val="444444"/>
          <w:sz w:val="17"/>
          <w:lang w:val="cs-CZ"/>
        </w:rPr>
        <w:t xml:space="preserve"> to </w:t>
      </w:r>
      <w:proofErr w:type="spellStart"/>
      <w:r w:rsidRPr="00D44EDC">
        <w:rPr>
          <w:color w:val="444444"/>
          <w:sz w:val="17"/>
          <w:lang w:val="cs-CZ"/>
        </w:rPr>
        <w:t>provide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mentorship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once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the</w:t>
      </w:r>
      <w:proofErr w:type="spellEnd"/>
      <w:r w:rsidRPr="00D44EDC">
        <w:rPr>
          <w:color w:val="444444"/>
          <w:sz w:val="17"/>
          <w:lang w:val="cs-CZ"/>
        </w:rPr>
        <w:t xml:space="preserve"> status </w:t>
      </w:r>
      <w:proofErr w:type="spellStart"/>
      <w:r w:rsidRPr="00D44EDC">
        <w:rPr>
          <w:color w:val="444444"/>
          <w:sz w:val="17"/>
          <w:lang w:val="cs-CZ"/>
        </w:rPr>
        <w:t>is</w:t>
      </w:r>
      <w:proofErr w:type="spellEnd"/>
      <w:r w:rsidRPr="00D44EDC">
        <w:rPr>
          <w:color w:val="444444"/>
          <w:sz w:val="17"/>
          <w:lang w:val="cs-CZ"/>
        </w:rPr>
        <w:t xml:space="preserve"> </w:t>
      </w:r>
      <w:proofErr w:type="spellStart"/>
      <w:r w:rsidRPr="00D44EDC">
        <w:rPr>
          <w:color w:val="444444"/>
          <w:sz w:val="17"/>
          <w:lang w:val="cs-CZ"/>
        </w:rPr>
        <w:t>granted</w:t>
      </w:r>
      <w:proofErr w:type="spellEnd"/>
      <w:r w:rsidR="00BB4EBA" w:rsidRPr="001A7AA1">
        <w:rPr>
          <w:color w:val="444444"/>
          <w:sz w:val="17"/>
          <w:lang w:val="cs-CZ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13"/>
        <w:gridCol w:w="1283"/>
        <w:gridCol w:w="5150"/>
      </w:tblGrid>
      <w:tr w:rsidR="009E4F0E" w:rsidRPr="001A7AA1" w14:paraId="0371FDD4" w14:textId="77777777" w:rsidTr="002E2386">
        <w:trPr>
          <w:tblHeader/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8BA16" w14:textId="114A4CD6" w:rsidR="009E4F0E" w:rsidRPr="001A7AA1" w:rsidRDefault="00D44EDC">
            <w:pPr>
              <w:spacing w:after="0"/>
              <w:rPr>
                <w:lang w:val="cs-CZ"/>
              </w:rPr>
            </w:pPr>
            <w:r w:rsidRPr="00D44EDC">
              <w:rPr>
                <w:b/>
                <w:color w:val="FFFFFF"/>
                <w:sz w:val="16"/>
                <w:lang w:val="cs-CZ"/>
              </w:rPr>
              <w:t>Mentoring Area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7AD1D" w14:textId="367C0A95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Selection</w:t>
            </w:r>
            <w:proofErr w:type="spellEnd"/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2A8C" w14:textId="1DD6C160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Brief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Description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of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the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Intended</w:t>
            </w:r>
            <w:proofErr w:type="spellEnd"/>
            <w:r w:rsidRPr="00D44EDC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D44EDC">
              <w:rPr>
                <w:b/>
                <w:color w:val="FFFFFF"/>
                <w:sz w:val="16"/>
                <w:lang w:val="cs-CZ"/>
              </w:rPr>
              <w:t>Benefits</w:t>
            </w:r>
            <w:proofErr w:type="spellEnd"/>
          </w:p>
        </w:tc>
      </w:tr>
      <w:tr w:rsidR="009E4F0E" w:rsidRPr="001A7AA1" w14:paraId="36E38D54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4DA3" w14:textId="37C266C1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color w:val="1F1F1F"/>
                <w:sz w:val="17"/>
                <w:lang w:val="cs-CZ"/>
              </w:rPr>
              <w:t>Publishing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in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scientific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journals</w:t>
            </w:r>
            <w:proofErr w:type="spellEnd"/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632B8" w14:textId="467B1E76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D44EDC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D44EDC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481C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4B30E1E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1A7C8" w14:textId="2C2BF48B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color w:val="1F1F1F"/>
                <w:sz w:val="17"/>
                <w:lang w:val="cs-CZ"/>
              </w:rPr>
              <w:t>Preparing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grant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proposals</w:t>
            </w:r>
            <w:proofErr w:type="spellEnd"/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7C73" w14:textId="1D53BAF8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D44EDC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D44EDC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904A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DFFD75C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843D" w14:textId="26B952C7" w:rsidR="009E4F0E" w:rsidRPr="001A7AA1" w:rsidRDefault="00D44EDC">
            <w:pPr>
              <w:spacing w:after="0"/>
              <w:rPr>
                <w:lang w:val="cs-CZ"/>
              </w:rPr>
            </w:pPr>
            <w:r w:rsidRPr="00D44EDC">
              <w:rPr>
                <w:color w:val="1F1F1F"/>
                <w:sz w:val="17"/>
                <w:lang w:val="cs-CZ"/>
              </w:rPr>
              <w:t xml:space="preserve">Networking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with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international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research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teams</w:t>
            </w:r>
            <w:proofErr w:type="spellEnd"/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1538" w14:textId="7F930BEA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D44EDC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D44EDC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9BEF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EE23E40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59ECB" w14:textId="10ACE33F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color w:val="1F1F1F"/>
                <w:sz w:val="17"/>
                <w:lang w:val="cs-CZ"/>
              </w:rPr>
              <w:t>Sharing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experience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from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contract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research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>, start-up, and spin-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off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activities</w:t>
            </w:r>
            <w:proofErr w:type="spellEnd"/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9A6B3" w14:textId="0D786FCC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D44EDC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D44EDC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DB9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F7C40B1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AEEC5" w14:textId="2FB319E6" w:rsidR="009E4F0E" w:rsidRPr="001A7AA1" w:rsidRDefault="00D44EDC">
            <w:pPr>
              <w:spacing w:after="0"/>
              <w:rPr>
                <w:lang w:val="cs-CZ"/>
              </w:rPr>
            </w:pPr>
            <w:proofErr w:type="spellStart"/>
            <w:r w:rsidRPr="00D44EDC">
              <w:rPr>
                <w:color w:val="1F1F1F"/>
                <w:sz w:val="17"/>
                <w:lang w:val="cs-CZ"/>
              </w:rPr>
              <w:t>Other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areas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D44EDC">
              <w:rPr>
                <w:color w:val="1F1F1F"/>
                <w:sz w:val="17"/>
                <w:lang w:val="cs-CZ"/>
              </w:rPr>
              <w:t>contribution</w:t>
            </w:r>
            <w:proofErr w:type="spellEnd"/>
            <w:r w:rsidRPr="00D44EDC">
              <w:rPr>
                <w:color w:val="1F1F1F"/>
                <w:sz w:val="17"/>
                <w:lang w:val="cs-CZ"/>
              </w:rPr>
              <w:t xml:space="preserve"> to</w:t>
            </w:r>
            <w:r>
              <w:rPr>
                <w:color w:val="1F1F1F"/>
                <w:sz w:val="17"/>
                <w:lang w:val="cs-CZ"/>
              </w:rPr>
              <w:t xml:space="preserve"> </w:t>
            </w:r>
            <w:r w:rsidR="001A0153">
              <w:rPr>
                <w:color w:val="1F1F1F"/>
                <w:sz w:val="17"/>
                <w:lang w:val="cs-CZ"/>
              </w:rPr>
              <w:t>FEM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6ED61" w14:textId="35E0558D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D44EDC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D44EDC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D9F1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0CCAA743" w14:textId="77777777" w:rsidR="009E4F0E" w:rsidRPr="001A7AA1" w:rsidRDefault="009E4F0E">
      <w:pPr>
        <w:spacing w:after="40"/>
        <w:rPr>
          <w:lang w:val="cs-CZ"/>
        </w:rPr>
      </w:pPr>
    </w:p>
    <w:p w14:paraId="1429E87F" w14:textId="1305195C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 xml:space="preserve">10. </w:t>
      </w:r>
      <w:r w:rsidR="0029736D" w:rsidRPr="0029736D">
        <w:rPr>
          <w:b/>
          <w:color w:val="006B3F"/>
          <w:sz w:val="24"/>
          <w:lang w:val="cs-CZ"/>
        </w:rPr>
        <w:t xml:space="preserve">List </w:t>
      </w:r>
      <w:proofErr w:type="spellStart"/>
      <w:r w:rsidR="0029736D" w:rsidRPr="0029736D">
        <w:rPr>
          <w:b/>
          <w:color w:val="006B3F"/>
          <w:sz w:val="24"/>
          <w:lang w:val="cs-CZ"/>
        </w:rPr>
        <w:t>of</w:t>
      </w:r>
      <w:proofErr w:type="spellEnd"/>
      <w:r w:rsidR="0029736D" w:rsidRPr="0029736D">
        <w:rPr>
          <w:b/>
          <w:color w:val="006B3F"/>
          <w:sz w:val="24"/>
          <w:lang w:val="cs-CZ"/>
        </w:rPr>
        <w:t xml:space="preserve"> </w:t>
      </w:r>
      <w:proofErr w:type="spellStart"/>
      <w:r w:rsidR="0029736D" w:rsidRPr="0029736D">
        <w:rPr>
          <w:b/>
          <w:color w:val="006B3F"/>
          <w:sz w:val="24"/>
          <w:lang w:val="cs-CZ"/>
        </w:rPr>
        <w:t>appendices</w:t>
      </w:r>
      <w:proofErr w:type="spellEnd"/>
      <w:r w:rsidR="0029736D" w:rsidRPr="0029736D">
        <w:rPr>
          <w:b/>
          <w:color w:val="006B3F"/>
          <w:sz w:val="24"/>
          <w:lang w:val="cs-CZ"/>
        </w:rPr>
        <w:t xml:space="preserve"> to </w:t>
      </w:r>
      <w:proofErr w:type="spellStart"/>
      <w:r w:rsidR="0029736D" w:rsidRPr="0029736D">
        <w:rPr>
          <w:b/>
          <w:color w:val="006B3F"/>
          <w:sz w:val="24"/>
          <w:lang w:val="cs-CZ"/>
        </w:rPr>
        <w:t>the</w:t>
      </w:r>
      <w:proofErr w:type="spellEnd"/>
      <w:r w:rsidR="0029736D" w:rsidRPr="0029736D">
        <w:rPr>
          <w:b/>
          <w:color w:val="006B3F"/>
          <w:sz w:val="24"/>
          <w:lang w:val="cs-CZ"/>
        </w:rPr>
        <w:t xml:space="preserve"> </w:t>
      </w:r>
      <w:proofErr w:type="spellStart"/>
      <w:r w:rsidR="0029736D" w:rsidRPr="0029736D">
        <w:rPr>
          <w:b/>
          <w:color w:val="006B3F"/>
          <w:sz w:val="24"/>
          <w:lang w:val="cs-CZ"/>
        </w:rPr>
        <w:t>application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66"/>
        <w:gridCol w:w="2252"/>
        <w:gridCol w:w="2928"/>
      </w:tblGrid>
      <w:tr w:rsidR="009E4F0E" w:rsidRPr="001A7AA1" w14:paraId="19B47BB5" w14:textId="77777777" w:rsidTr="001B773C">
        <w:trPr>
          <w:tblHeader/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292E" w14:textId="6EEEE74D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b/>
                <w:color w:val="FFFFFF"/>
                <w:sz w:val="16"/>
                <w:lang w:val="cs-CZ"/>
              </w:rPr>
              <w:t>Appendix</w:t>
            </w:r>
            <w:proofErr w:type="spellEnd"/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DC040" w14:textId="44A4817B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b/>
                <w:color w:val="FFFFFF"/>
                <w:sz w:val="16"/>
                <w:lang w:val="cs-CZ"/>
              </w:rPr>
              <w:t>Attached</w:t>
            </w:r>
            <w:proofErr w:type="spellEnd"/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185E" w14:textId="6512275F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b/>
                <w:color w:val="FFFFFF"/>
                <w:sz w:val="16"/>
                <w:lang w:val="cs-CZ"/>
              </w:rPr>
              <w:t>Note</w:t>
            </w:r>
            <w:proofErr w:type="spellEnd"/>
          </w:p>
        </w:tc>
      </w:tr>
      <w:tr w:rsidR="009E4F0E" w:rsidRPr="001A7AA1" w14:paraId="35370C2C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A9304" w14:textId="1490CE57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Structured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professional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resume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(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optional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>)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6C624" w14:textId="25A5ED2A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C03B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1E46005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AD086" w14:textId="1FF109DA" w:rsidR="009E4F0E" w:rsidRPr="001A7AA1" w:rsidRDefault="0029736D">
            <w:pPr>
              <w:spacing w:after="0"/>
              <w:rPr>
                <w:lang w:val="cs-CZ"/>
              </w:rPr>
            </w:pPr>
            <w:r w:rsidRPr="0029736D">
              <w:rPr>
                <w:color w:val="1F1F1F"/>
                <w:sz w:val="17"/>
                <w:lang w:val="cs-CZ"/>
              </w:rPr>
              <w:t xml:space="preserve">H-index and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citation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count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from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WoS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database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E64AB" w14:textId="27423F1B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8D29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B1B7E05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4863E" w14:textId="0825FD05" w:rsidR="009E4F0E" w:rsidRPr="001A7AA1" w:rsidRDefault="0029736D">
            <w:pPr>
              <w:spacing w:after="0"/>
              <w:rPr>
                <w:lang w:val="cs-CZ"/>
              </w:rPr>
            </w:pPr>
            <w:r w:rsidRPr="0029736D">
              <w:rPr>
                <w:color w:val="1F1F1F"/>
                <w:sz w:val="17"/>
                <w:lang w:val="cs-CZ"/>
              </w:rPr>
              <w:t xml:space="preserve">List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other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relevant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publications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,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including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IF, AIS,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quartile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>/decile, and FORD (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optional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>)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EDDF9" w14:textId="2BF33AD4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6976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B0352A3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E6EB8" w14:textId="060CF95F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Confirmation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from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authorship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team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regarding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applicant’s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key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role in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relevant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publications</w:t>
            </w:r>
            <w:proofErr w:type="spellEnd"/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A47B5" w14:textId="332C0EC4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irrelevant</w:t>
            </w:r>
            <w:proofErr w:type="spellEnd"/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DD3C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C61A3BB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61806" w14:textId="510FC925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Documentation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(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or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affidavit)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regarding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international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internship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>(s)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46BBC" w14:textId="1FAC3C8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BEB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E31079B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31A85" w14:textId="49F8CB6E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Documentation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regarding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project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activities</w:t>
            </w:r>
            <w:proofErr w:type="spellEnd"/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D3523" w14:textId="23BBB473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C4AD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3F67A1B0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E1FD7" w14:textId="1C53B6C1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Proof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membership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on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an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editorial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board</w:t>
            </w:r>
            <w:proofErr w:type="spellEnd"/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83D70" w14:textId="1311F66B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irrelevant</w:t>
            </w:r>
            <w:proofErr w:type="spellEnd"/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9BA2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4B1D8F2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2A8B6" w14:textId="50C4A8CE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Proof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of a patent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F123A" w14:textId="27A1AD6C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irrelevant</w:t>
            </w:r>
            <w:proofErr w:type="spellEnd"/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B192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EFC5260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C9095" w14:textId="168E40E5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Other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appendices</w:t>
            </w:r>
            <w:proofErr w:type="spellEnd"/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387B6" w14:textId="2C0BA742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A13F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60F12BCD" w14:textId="77777777" w:rsidR="009E4F0E" w:rsidRPr="001A7AA1" w:rsidRDefault="009E4F0E">
      <w:pPr>
        <w:spacing w:after="40"/>
        <w:rPr>
          <w:lang w:val="cs-CZ"/>
        </w:rPr>
      </w:pPr>
    </w:p>
    <w:p w14:paraId="1F2A4C4A" w14:textId="3C632F0B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 xml:space="preserve">11. </w:t>
      </w:r>
      <w:proofErr w:type="spellStart"/>
      <w:r w:rsidR="0029736D" w:rsidRPr="0029736D">
        <w:rPr>
          <w:b/>
          <w:color w:val="006B3F"/>
          <w:sz w:val="24"/>
          <w:lang w:val="cs-CZ"/>
        </w:rPr>
        <w:t>Applicant's</w:t>
      </w:r>
      <w:proofErr w:type="spellEnd"/>
      <w:r w:rsidR="0029736D" w:rsidRPr="0029736D">
        <w:rPr>
          <w:b/>
          <w:color w:val="006B3F"/>
          <w:sz w:val="24"/>
          <w:lang w:val="cs-CZ"/>
        </w:rPr>
        <w:t xml:space="preserve"> </w:t>
      </w:r>
      <w:proofErr w:type="spellStart"/>
      <w:r w:rsidR="0029736D" w:rsidRPr="0029736D">
        <w:rPr>
          <w:b/>
          <w:color w:val="006B3F"/>
          <w:sz w:val="24"/>
          <w:lang w:val="cs-CZ"/>
        </w:rPr>
        <w:t>Declaration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01"/>
        <w:gridCol w:w="2303"/>
        <w:gridCol w:w="6324"/>
        <w:gridCol w:w="18"/>
      </w:tblGrid>
      <w:tr w:rsidR="009E4F0E" w:rsidRPr="00EA2EB1" w14:paraId="512B2B20" w14:textId="77777777" w:rsidTr="001B773C">
        <w:trPr>
          <w:jc w:val="center"/>
        </w:trPr>
        <w:tc>
          <w:tcPr>
            <w:tcW w:w="5000" w:type="pct"/>
            <w:gridSpan w:val="4"/>
            <w:tcBorders>
              <w:top w:val="single" w:sz="6" w:space="0" w:color="98B9A6"/>
              <w:left w:val="single" w:sz="6" w:space="0" w:color="98B9A6"/>
              <w:bottom w:val="single" w:sz="6" w:space="0" w:color="98B9A6"/>
              <w:right w:val="single" w:sz="6" w:space="0" w:color="98B9A6"/>
            </w:tcBorders>
            <w:shd w:val="clear" w:color="auto" w:fill="EAF4EE"/>
            <w:tcMar>
              <w:top w:w="150" w:type="dxa"/>
              <w:left w:w="160" w:type="dxa"/>
              <w:bottom w:w="150" w:type="dxa"/>
              <w:right w:w="160" w:type="dxa"/>
            </w:tcMar>
          </w:tcPr>
          <w:p w14:paraId="70C77B28" w14:textId="0A24926C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b/>
                <w:sz w:val="18"/>
                <w:lang w:val="cs-CZ"/>
              </w:rPr>
              <w:t>The</w:t>
            </w:r>
            <w:proofErr w:type="spellEnd"/>
            <w:r w:rsidRPr="0029736D">
              <w:rPr>
                <w:b/>
                <w:sz w:val="18"/>
                <w:lang w:val="cs-CZ"/>
              </w:rPr>
              <w:t xml:space="preserve"> </w:t>
            </w:r>
            <w:proofErr w:type="spellStart"/>
            <w:r w:rsidRPr="0029736D">
              <w:rPr>
                <w:b/>
                <w:sz w:val="18"/>
                <w:lang w:val="cs-CZ"/>
              </w:rPr>
              <w:t>applicant</w:t>
            </w:r>
            <w:proofErr w:type="spellEnd"/>
            <w:r w:rsidRPr="0029736D">
              <w:rPr>
                <w:b/>
                <w:sz w:val="18"/>
                <w:lang w:val="cs-CZ"/>
              </w:rPr>
              <w:t xml:space="preserve"> </w:t>
            </w:r>
            <w:proofErr w:type="spellStart"/>
            <w:r w:rsidRPr="0029736D">
              <w:rPr>
                <w:b/>
                <w:sz w:val="18"/>
                <w:lang w:val="cs-CZ"/>
              </w:rPr>
              <w:t>hereby</w:t>
            </w:r>
            <w:proofErr w:type="spellEnd"/>
            <w:r w:rsidR="00BB4EBA" w:rsidRPr="001A7AA1">
              <w:rPr>
                <w:b/>
                <w:sz w:val="18"/>
                <w:lang w:val="cs-CZ"/>
              </w:rPr>
              <w:t>:</w:t>
            </w:r>
          </w:p>
          <w:p w14:paraId="2FCC9DDA" w14:textId="2F91AD45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 xml:space="preserve">• </w:t>
            </w:r>
            <w:proofErr w:type="spellStart"/>
            <w:r w:rsidR="0029736D" w:rsidRPr="0029736D">
              <w:rPr>
                <w:sz w:val="17"/>
                <w:lang w:val="cs-CZ"/>
              </w:rPr>
              <w:t>declare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that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all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information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provided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in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application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and </w:t>
            </w:r>
            <w:proofErr w:type="spellStart"/>
            <w:r w:rsidR="0029736D" w:rsidRPr="0029736D">
              <w:rPr>
                <w:sz w:val="17"/>
                <w:lang w:val="cs-CZ"/>
              </w:rPr>
              <w:t>its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attachments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is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true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and </w:t>
            </w:r>
            <w:proofErr w:type="spellStart"/>
            <w:r w:rsidR="0029736D" w:rsidRPr="0029736D">
              <w:rPr>
                <w:sz w:val="17"/>
                <w:lang w:val="cs-CZ"/>
              </w:rPr>
              <w:t>complete</w:t>
            </w:r>
            <w:proofErr w:type="spellEnd"/>
            <w:r w:rsidR="0029736D" w:rsidRPr="0029736D">
              <w:rPr>
                <w:sz w:val="17"/>
                <w:lang w:val="cs-CZ"/>
              </w:rPr>
              <w:t>;</w:t>
            </w:r>
          </w:p>
          <w:p w14:paraId="57D07276" w14:textId="557FE133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 xml:space="preserve">• </w:t>
            </w:r>
            <w:proofErr w:type="spellStart"/>
            <w:r w:rsidR="0029736D" w:rsidRPr="0029736D">
              <w:rPr>
                <w:sz w:val="17"/>
                <w:lang w:val="cs-CZ"/>
              </w:rPr>
              <w:t>declare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that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I </w:t>
            </w:r>
            <w:proofErr w:type="spellStart"/>
            <w:r w:rsidR="0029736D" w:rsidRPr="0029736D">
              <w:rPr>
                <w:sz w:val="17"/>
                <w:lang w:val="cs-CZ"/>
              </w:rPr>
              <w:t>have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familiarized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myself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with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requirements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for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granting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this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status and </w:t>
            </w:r>
            <w:proofErr w:type="spellStart"/>
            <w:r w:rsidR="0029736D" w:rsidRPr="0029736D">
              <w:rPr>
                <w:sz w:val="17"/>
                <w:lang w:val="cs-CZ"/>
              </w:rPr>
              <w:t>with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ethical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principles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of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scientific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work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at</w:t>
            </w:r>
            <w:proofErr w:type="spellEnd"/>
            <w:r w:rsidR="0029736D">
              <w:rPr>
                <w:sz w:val="17"/>
                <w:lang w:val="cs-CZ"/>
              </w:rPr>
              <w:t xml:space="preserve"> </w:t>
            </w:r>
            <w:r w:rsidR="001A0153">
              <w:rPr>
                <w:sz w:val="17"/>
                <w:lang w:val="cs-CZ"/>
              </w:rPr>
              <w:t>FEM</w:t>
            </w:r>
            <w:r w:rsidRPr="001A7AA1">
              <w:rPr>
                <w:sz w:val="17"/>
                <w:lang w:val="cs-CZ"/>
              </w:rPr>
              <w:t xml:space="preserve"> </w:t>
            </w:r>
            <w:r w:rsidR="0029736D">
              <w:rPr>
                <w:sz w:val="17"/>
                <w:lang w:val="cs-CZ"/>
              </w:rPr>
              <w:t>C</w:t>
            </w:r>
            <w:r w:rsidRPr="001A7AA1">
              <w:rPr>
                <w:sz w:val="17"/>
                <w:lang w:val="cs-CZ"/>
              </w:rPr>
              <w:t>ZU;</w:t>
            </w:r>
          </w:p>
          <w:p w14:paraId="72C3F088" w14:textId="65E4F565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 xml:space="preserve">• </w:t>
            </w:r>
            <w:proofErr w:type="spellStart"/>
            <w:r w:rsidR="0029736D" w:rsidRPr="0029736D">
              <w:rPr>
                <w:sz w:val="17"/>
                <w:lang w:val="cs-CZ"/>
              </w:rPr>
              <w:t>acknowledge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that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granting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of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this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status </w:t>
            </w:r>
            <w:proofErr w:type="spellStart"/>
            <w:r w:rsidR="0029736D" w:rsidRPr="0029736D">
              <w:rPr>
                <w:sz w:val="17"/>
                <w:lang w:val="cs-CZ"/>
              </w:rPr>
              <w:t>is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not </w:t>
            </w:r>
            <w:proofErr w:type="spellStart"/>
            <w:r w:rsidR="0029736D" w:rsidRPr="0029736D">
              <w:rPr>
                <w:sz w:val="17"/>
                <w:lang w:val="cs-CZ"/>
              </w:rPr>
              <w:t>an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automatic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entitlement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and </w:t>
            </w:r>
            <w:proofErr w:type="spellStart"/>
            <w:r w:rsidR="0029736D" w:rsidRPr="0029736D">
              <w:rPr>
                <w:sz w:val="17"/>
                <w:lang w:val="cs-CZ"/>
              </w:rPr>
              <w:t>that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decision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to grant </w:t>
            </w:r>
            <w:proofErr w:type="spellStart"/>
            <w:r w:rsidR="0029736D" w:rsidRPr="0029736D">
              <w:rPr>
                <w:sz w:val="17"/>
                <w:lang w:val="cs-CZ"/>
              </w:rPr>
              <w:t>it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rests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with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Dean </w:t>
            </w:r>
            <w:proofErr w:type="spellStart"/>
            <w:r w:rsidR="0029736D" w:rsidRPr="0029736D">
              <w:rPr>
                <w:sz w:val="17"/>
                <w:lang w:val="cs-CZ"/>
              </w:rPr>
              <w:t>of</w:t>
            </w:r>
            <w:proofErr w:type="spellEnd"/>
            <w:r w:rsidR="0029736D">
              <w:rPr>
                <w:sz w:val="17"/>
                <w:lang w:val="cs-CZ"/>
              </w:rPr>
              <w:t xml:space="preserve"> </w:t>
            </w:r>
            <w:r w:rsidR="001A0153">
              <w:rPr>
                <w:sz w:val="17"/>
                <w:lang w:val="cs-CZ"/>
              </w:rPr>
              <w:t>FEM</w:t>
            </w:r>
            <w:r w:rsidRPr="001A7AA1">
              <w:rPr>
                <w:sz w:val="17"/>
                <w:lang w:val="cs-CZ"/>
              </w:rPr>
              <w:t xml:space="preserve"> </w:t>
            </w:r>
            <w:r w:rsidR="0029736D">
              <w:rPr>
                <w:sz w:val="17"/>
                <w:lang w:val="cs-CZ"/>
              </w:rPr>
              <w:t>C</w:t>
            </w:r>
            <w:r w:rsidRPr="001A7AA1">
              <w:rPr>
                <w:sz w:val="17"/>
                <w:lang w:val="cs-CZ"/>
              </w:rPr>
              <w:t xml:space="preserve">ZU </w:t>
            </w:r>
            <w:proofErr w:type="spellStart"/>
            <w:r w:rsidR="0029736D" w:rsidRPr="0029736D">
              <w:rPr>
                <w:sz w:val="17"/>
                <w:lang w:val="cs-CZ"/>
              </w:rPr>
              <w:t>based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on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recommendation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of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Advisory Panel;</w:t>
            </w:r>
          </w:p>
          <w:p w14:paraId="61EF7F2D" w14:textId="6E2201AA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 xml:space="preserve">• </w:t>
            </w:r>
            <w:proofErr w:type="spellStart"/>
            <w:r w:rsidR="0029736D" w:rsidRPr="0029736D">
              <w:rPr>
                <w:sz w:val="17"/>
                <w:lang w:val="cs-CZ"/>
              </w:rPr>
              <w:t>acknowledge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that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this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status </w:t>
            </w:r>
            <w:proofErr w:type="spellStart"/>
            <w:r w:rsidR="0029736D" w:rsidRPr="0029736D">
              <w:rPr>
                <w:sz w:val="17"/>
                <w:lang w:val="cs-CZ"/>
              </w:rPr>
              <w:t>may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be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subsequently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evaluated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and, </w:t>
            </w:r>
            <w:proofErr w:type="spellStart"/>
            <w:r w:rsidR="0029736D" w:rsidRPr="0029736D">
              <w:rPr>
                <w:sz w:val="17"/>
                <w:lang w:val="cs-CZ"/>
              </w:rPr>
              <w:t>under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specified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conditions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, </w:t>
            </w:r>
            <w:proofErr w:type="spellStart"/>
            <w:r w:rsidR="0029736D" w:rsidRPr="0029736D">
              <w:rPr>
                <w:sz w:val="17"/>
                <w:lang w:val="cs-CZ"/>
              </w:rPr>
              <w:t>revoked</w:t>
            </w:r>
            <w:proofErr w:type="spellEnd"/>
            <w:r w:rsidRPr="001A7AA1">
              <w:rPr>
                <w:sz w:val="17"/>
                <w:lang w:val="cs-CZ"/>
              </w:rPr>
              <w:t>;</w:t>
            </w:r>
          </w:p>
          <w:p w14:paraId="3BEEBF3C" w14:textId="2BA74F15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 xml:space="preserve">• </w:t>
            </w:r>
            <w:proofErr w:type="spellStart"/>
            <w:r w:rsidR="0029736D" w:rsidRPr="0029736D">
              <w:rPr>
                <w:sz w:val="17"/>
                <w:lang w:val="cs-CZ"/>
              </w:rPr>
              <w:t>consent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to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processing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of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data </w:t>
            </w:r>
            <w:proofErr w:type="spellStart"/>
            <w:r w:rsidR="0029736D" w:rsidRPr="0029736D">
              <w:rPr>
                <w:sz w:val="17"/>
                <w:lang w:val="cs-CZ"/>
              </w:rPr>
              <w:t>provided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in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application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for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purposes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of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evaluating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the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application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and </w:t>
            </w:r>
            <w:proofErr w:type="spellStart"/>
            <w:r w:rsidR="0029736D" w:rsidRPr="0029736D">
              <w:rPr>
                <w:sz w:val="17"/>
                <w:lang w:val="cs-CZ"/>
              </w:rPr>
              <w:t>related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administrative</w:t>
            </w:r>
            <w:proofErr w:type="spellEnd"/>
            <w:r w:rsidR="0029736D" w:rsidRPr="0029736D">
              <w:rPr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sz w:val="17"/>
                <w:lang w:val="cs-CZ"/>
              </w:rPr>
              <w:t>procedures</w:t>
            </w:r>
            <w:proofErr w:type="spellEnd"/>
            <w:r w:rsidRPr="001A7AA1">
              <w:rPr>
                <w:sz w:val="17"/>
                <w:lang w:val="cs-CZ"/>
              </w:rPr>
              <w:t>.</w:t>
            </w:r>
          </w:p>
        </w:tc>
      </w:tr>
      <w:tr w:rsidR="006F1F6B" w:rsidRPr="001A7AA1" w14:paraId="76B2BF71" w14:textId="77777777" w:rsidTr="001B773C">
        <w:trPr>
          <w:gridAfter w:val="1"/>
          <w:wAfter w:w="9" w:type="pct"/>
          <w:jc w:val="center"/>
        </w:trPr>
        <w:tc>
          <w:tcPr>
            <w:tcW w:w="1905" w:type="pct"/>
            <w:gridSpan w:val="2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D4E7D" w14:textId="6EFCE6DA" w:rsidR="006F1F6B" w:rsidRPr="001A7AA1" w:rsidRDefault="0029736D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In</w:t>
            </w:r>
          </w:p>
        </w:tc>
        <w:tc>
          <w:tcPr>
            <w:tcW w:w="308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8ABC6" w14:textId="2D731DCB" w:rsidR="006F1F6B" w:rsidRPr="001A7AA1" w:rsidRDefault="006F1F6B">
            <w:pPr>
              <w:spacing w:after="0"/>
              <w:rPr>
                <w:lang w:val="cs-CZ"/>
              </w:rPr>
            </w:pPr>
            <w:proofErr w:type="spellStart"/>
            <w:r w:rsidRPr="001A7AA1">
              <w:rPr>
                <w:color w:val="1F1F1F"/>
                <w:sz w:val="17"/>
                <w:lang w:val="cs-CZ"/>
              </w:rPr>
              <w:t>d</w:t>
            </w:r>
            <w:r w:rsidR="0029736D">
              <w:rPr>
                <w:color w:val="1F1F1F"/>
                <w:sz w:val="17"/>
                <w:lang w:val="cs-CZ"/>
              </w:rPr>
              <w:t>ate</w:t>
            </w:r>
            <w:proofErr w:type="spellEnd"/>
          </w:p>
        </w:tc>
      </w:tr>
      <w:tr w:rsidR="006F1F6B" w:rsidRPr="001A7AA1" w14:paraId="2972D67C" w14:textId="77777777" w:rsidTr="001B773C">
        <w:trPr>
          <w:gridAfter w:val="1"/>
          <w:wAfter w:w="9" w:type="pct"/>
          <w:trHeight w:val="1075"/>
          <w:jc w:val="center"/>
        </w:trPr>
        <w:tc>
          <w:tcPr>
            <w:tcW w:w="7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73D33" w14:textId="2BB4A0AA" w:rsidR="006F1F6B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Applicant's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Signature</w:t>
            </w:r>
            <w:proofErr w:type="spellEnd"/>
          </w:p>
        </w:tc>
        <w:tc>
          <w:tcPr>
            <w:tcW w:w="4209" w:type="pct"/>
            <w:gridSpan w:val="2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069AC" w14:textId="77777777" w:rsidR="006F1F6B" w:rsidRPr="001A7AA1" w:rsidRDefault="006F1F6B">
            <w:pPr>
              <w:spacing w:after="0"/>
              <w:rPr>
                <w:lang w:val="cs-CZ"/>
              </w:rPr>
            </w:pPr>
          </w:p>
        </w:tc>
      </w:tr>
    </w:tbl>
    <w:p w14:paraId="359B1536" w14:textId="77777777" w:rsidR="009E4F0E" w:rsidRPr="001A7AA1" w:rsidRDefault="009E4F0E">
      <w:pPr>
        <w:spacing w:after="40"/>
        <w:rPr>
          <w:lang w:val="cs-CZ"/>
        </w:rPr>
      </w:pPr>
    </w:p>
    <w:p w14:paraId="4A40ACA8" w14:textId="5223E37C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 xml:space="preserve">12. </w:t>
      </w:r>
      <w:r w:rsidR="001A0153">
        <w:rPr>
          <w:b/>
          <w:color w:val="006B3F"/>
          <w:sz w:val="24"/>
          <w:lang w:val="cs-CZ"/>
        </w:rPr>
        <w:t xml:space="preserve">DSRQ </w:t>
      </w:r>
      <w:proofErr w:type="spellStart"/>
      <w:r w:rsidR="0029736D" w:rsidRPr="0029736D">
        <w:rPr>
          <w:b/>
          <w:color w:val="006B3F"/>
          <w:sz w:val="24"/>
          <w:lang w:val="cs-CZ"/>
        </w:rPr>
        <w:t>Formal</w:t>
      </w:r>
      <w:proofErr w:type="spellEnd"/>
      <w:r w:rsidR="0029736D" w:rsidRPr="0029736D">
        <w:rPr>
          <w:b/>
          <w:color w:val="006B3F"/>
          <w:sz w:val="24"/>
          <w:lang w:val="cs-CZ"/>
        </w:rPr>
        <w:t xml:space="preserve"> </w:t>
      </w:r>
      <w:proofErr w:type="spellStart"/>
      <w:r w:rsidR="0029736D" w:rsidRPr="0029736D">
        <w:rPr>
          <w:b/>
          <w:color w:val="006B3F"/>
          <w:sz w:val="24"/>
          <w:lang w:val="cs-CZ"/>
        </w:rPr>
        <w:t>Review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41"/>
        <w:gridCol w:w="3096"/>
        <w:gridCol w:w="3209"/>
      </w:tblGrid>
      <w:tr w:rsidR="009E4F0E" w:rsidRPr="001A7AA1" w14:paraId="744DB2DA" w14:textId="77777777" w:rsidTr="001B773C">
        <w:trPr>
          <w:tblHeader/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AA0B9" w14:textId="74C7F88D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b/>
                <w:color w:val="FFFFFF"/>
                <w:sz w:val="16"/>
                <w:lang w:val="cs-CZ"/>
              </w:rPr>
              <w:t>Item</w:t>
            </w:r>
            <w:proofErr w:type="spellEnd"/>
            <w:r w:rsidRPr="0029736D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29736D">
              <w:rPr>
                <w:b/>
                <w:color w:val="FFFFFF"/>
                <w:sz w:val="16"/>
                <w:lang w:val="cs-CZ"/>
              </w:rPr>
              <w:t>Checked</w:t>
            </w:r>
            <w:proofErr w:type="spellEnd"/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4A9C1" w14:textId="1BA98B2A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b/>
                <w:color w:val="FFFFFF"/>
                <w:sz w:val="16"/>
                <w:lang w:val="cs-CZ"/>
              </w:rPr>
              <w:t>Check</w:t>
            </w:r>
            <w:proofErr w:type="spellEnd"/>
            <w:r w:rsidRPr="0029736D">
              <w:rPr>
                <w:b/>
                <w:color w:val="FFFFFF"/>
                <w:sz w:val="16"/>
                <w:lang w:val="cs-CZ"/>
              </w:rPr>
              <w:t xml:space="preserve"> </w:t>
            </w:r>
            <w:proofErr w:type="spellStart"/>
            <w:r w:rsidRPr="0029736D">
              <w:rPr>
                <w:b/>
                <w:color w:val="FFFFFF"/>
                <w:sz w:val="16"/>
                <w:lang w:val="cs-CZ"/>
              </w:rPr>
              <w:t>Result</w:t>
            </w:r>
            <w:proofErr w:type="spellEnd"/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3511" w14:textId="4762D3FB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b/>
                <w:color w:val="FFFFFF"/>
                <w:sz w:val="16"/>
                <w:lang w:val="cs-CZ"/>
              </w:rPr>
              <w:t>Note</w:t>
            </w:r>
            <w:proofErr w:type="spellEnd"/>
          </w:p>
        </w:tc>
      </w:tr>
      <w:tr w:rsidR="009E4F0E" w:rsidRPr="001A7AA1" w14:paraId="2BB13144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341B1" w14:textId="0C8FC076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Completeness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application</w:t>
            </w:r>
            <w:proofErr w:type="spellEnd"/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BFDBD" w14:textId="1EEA4F06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 w:rsidRPr="0029736D">
              <w:rPr>
                <w:color w:val="1F1F1F"/>
                <w:sz w:val="17"/>
                <w:lang w:val="cs-CZ"/>
              </w:rPr>
              <w:t>complete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incomplete</w:t>
            </w:r>
            <w:proofErr w:type="spellEnd"/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21EB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D860200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CEED" w14:textId="1B75B36F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Compliance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application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with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selected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status level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E300B" w14:textId="263F711B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needs</w:t>
            </w:r>
            <w:proofErr w:type="spellEnd"/>
            <w:r w:rsidR="0029736D" w:rsidRPr="0029736D">
              <w:rPr>
                <w:color w:val="1F1F1F"/>
                <w:sz w:val="17"/>
                <w:lang w:val="cs-CZ"/>
              </w:rPr>
              <w:t xml:space="preserve"> to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be</w:t>
            </w:r>
            <w:proofErr w:type="spellEnd"/>
            <w:r w:rsidR="0029736D"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completed</w:t>
            </w:r>
            <w:proofErr w:type="spellEnd"/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5D69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45212CE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774BF" w14:textId="123649A3" w:rsidR="009E4F0E" w:rsidRPr="001A7AA1" w:rsidRDefault="0029736D">
            <w:pPr>
              <w:spacing w:after="0"/>
              <w:rPr>
                <w:lang w:val="cs-CZ"/>
              </w:rPr>
            </w:pPr>
            <w:proofErr w:type="spellStart"/>
            <w:r w:rsidRPr="0029736D">
              <w:rPr>
                <w:color w:val="1F1F1F"/>
                <w:sz w:val="17"/>
                <w:lang w:val="cs-CZ"/>
              </w:rPr>
              <w:t>Submission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scientometric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data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68672" w14:textId="3978AB8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needs</w:t>
            </w:r>
            <w:proofErr w:type="spellEnd"/>
            <w:r w:rsidR="0029736D" w:rsidRPr="0029736D">
              <w:rPr>
                <w:color w:val="1F1F1F"/>
                <w:sz w:val="17"/>
                <w:lang w:val="cs-CZ"/>
              </w:rPr>
              <w:t xml:space="preserve"> to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be</w:t>
            </w:r>
            <w:proofErr w:type="spellEnd"/>
            <w:r w:rsidR="0029736D"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completed</w:t>
            </w:r>
            <w:proofErr w:type="spellEnd"/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B30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78702B2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81FD5" w14:textId="053AAD5A" w:rsidR="009E4F0E" w:rsidRPr="001A7AA1" w:rsidRDefault="0029736D">
            <w:pPr>
              <w:spacing w:after="0"/>
              <w:rPr>
                <w:lang w:val="cs-CZ"/>
              </w:rPr>
            </w:pPr>
            <w:r w:rsidRPr="0029736D">
              <w:rPr>
                <w:color w:val="1F1F1F"/>
                <w:sz w:val="17"/>
                <w:lang w:val="cs-CZ"/>
              </w:rPr>
              <w:t xml:space="preserve">Evidence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Publications</w:t>
            </w:r>
            <w:proofErr w:type="spellEnd"/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A14A8" w14:textId="2725D96F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needs</w:t>
            </w:r>
            <w:proofErr w:type="spellEnd"/>
            <w:r w:rsidR="0029736D" w:rsidRPr="0029736D">
              <w:rPr>
                <w:color w:val="1F1F1F"/>
                <w:sz w:val="17"/>
                <w:lang w:val="cs-CZ"/>
              </w:rPr>
              <w:t xml:space="preserve"> to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be</w:t>
            </w:r>
            <w:proofErr w:type="spellEnd"/>
            <w:r w:rsidR="0029736D"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completed</w:t>
            </w:r>
            <w:proofErr w:type="spellEnd"/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7488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F57FAD9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F265B" w14:textId="5BD4BA16" w:rsidR="009E4F0E" w:rsidRPr="001A7AA1" w:rsidRDefault="0029736D">
            <w:pPr>
              <w:spacing w:after="0"/>
              <w:rPr>
                <w:lang w:val="cs-CZ"/>
              </w:rPr>
            </w:pPr>
            <w:r w:rsidRPr="0029736D">
              <w:rPr>
                <w:color w:val="1F1F1F"/>
                <w:sz w:val="17"/>
                <w:lang w:val="cs-CZ"/>
              </w:rPr>
              <w:t xml:space="preserve">Evidence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Research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Activities</w:t>
            </w:r>
            <w:proofErr w:type="spellEnd"/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F33AC" w14:textId="68D5D8AC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needs</w:t>
            </w:r>
            <w:proofErr w:type="spellEnd"/>
            <w:r w:rsidR="0029736D" w:rsidRPr="0029736D">
              <w:rPr>
                <w:color w:val="1F1F1F"/>
                <w:sz w:val="17"/>
                <w:lang w:val="cs-CZ"/>
              </w:rPr>
              <w:t xml:space="preserve"> to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be</w:t>
            </w:r>
            <w:proofErr w:type="spellEnd"/>
            <w:r w:rsidR="0029736D"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completed</w:t>
            </w:r>
            <w:proofErr w:type="spellEnd"/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135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57B5771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F516A" w14:textId="0439B0C3" w:rsidR="009E4F0E" w:rsidRPr="001A7AA1" w:rsidRDefault="0029736D">
            <w:pPr>
              <w:spacing w:after="0"/>
              <w:rPr>
                <w:lang w:val="cs-CZ"/>
              </w:rPr>
            </w:pPr>
            <w:r w:rsidRPr="0029736D">
              <w:rPr>
                <w:color w:val="1F1F1F"/>
                <w:sz w:val="17"/>
                <w:lang w:val="cs-CZ"/>
              </w:rPr>
              <w:t xml:space="preserve">Evidence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Teaching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Activities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/ Thesis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Supervision</w:t>
            </w:r>
            <w:proofErr w:type="spellEnd"/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32FA4" w14:textId="0D98EA4F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irrelevant</w:t>
            </w:r>
            <w:proofErr w:type="spellEnd"/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7823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1C4CB1D2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64D44" w14:textId="6B05320D" w:rsidR="009E4F0E" w:rsidRPr="001A7AA1" w:rsidRDefault="0029736D">
            <w:pPr>
              <w:spacing w:after="0"/>
              <w:rPr>
                <w:lang w:val="cs-CZ"/>
              </w:rPr>
            </w:pPr>
            <w:r w:rsidRPr="0029736D">
              <w:rPr>
                <w:color w:val="1F1F1F"/>
                <w:sz w:val="17"/>
                <w:lang w:val="cs-CZ"/>
              </w:rPr>
              <w:t xml:space="preserve">Evidence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Other</w:t>
            </w:r>
            <w:proofErr w:type="spellEnd"/>
            <w:r w:rsidRPr="0029736D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29736D">
              <w:rPr>
                <w:color w:val="1F1F1F"/>
                <w:sz w:val="17"/>
                <w:lang w:val="cs-CZ"/>
              </w:rPr>
              <w:t>Requirements</w:t>
            </w:r>
            <w:proofErr w:type="spellEnd"/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EDA8E" w14:textId="3FE0E54B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proofErr w:type="gramStart"/>
            <w:r w:rsidR="0029736D">
              <w:rPr>
                <w:color w:val="1F1F1F"/>
                <w:sz w:val="17"/>
                <w:lang w:val="cs-CZ"/>
              </w:rPr>
              <w:t>yes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t>n</w:t>
            </w:r>
            <w:r w:rsidR="0029736D">
              <w:rPr>
                <w:color w:val="1F1F1F"/>
                <w:sz w:val="17"/>
                <w:lang w:val="cs-CZ"/>
              </w:rPr>
              <w:t>o</w:t>
            </w:r>
            <w:r w:rsidRPr="001A7AA1">
              <w:rPr>
                <w:color w:val="1F1F1F"/>
                <w:sz w:val="17"/>
                <w:lang w:val="cs-CZ"/>
              </w:rPr>
              <w:t xml:space="preserve">  ☐</w:t>
            </w:r>
            <w:proofErr w:type="gramEnd"/>
            <w:r w:rsidRPr="001A7AA1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29736D" w:rsidRPr="0029736D">
              <w:rPr>
                <w:color w:val="1F1F1F"/>
                <w:sz w:val="17"/>
                <w:lang w:val="cs-CZ"/>
              </w:rPr>
              <w:t>irrelevant</w:t>
            </w:r>
            <w:proofErr w:type="spellEnd"/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363E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454E8667" w14:textId="77777777" w:rsidR="009E4F0E" w:rsidRPr="001A7AA1" w:rsidRDefault="009E4F0E">
      <w:pPr>
        <w:spacing w:after="40"/>
        <w:rPr>
          <w:lang w:val="cs-CZ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86"/>
        <w:gridCol w:w="6260"/>
      </w:tblGrid>
      <w:tr w:rsidR="009E4F0E" w:rsidRPr="00EA2EB1" w14:paraId="10DBBC69" w14:textId="77777777" w:rsidTr="001B773C">
        <w:trPr>
          <w:jc w:val="center"/>
        </w:trPr>
        <w:tc>
          <w:tcPr>
            <w:tcW w:w="194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6F156" w14:textId="28ACF5E5" w:rsidR="009E4F0E" w:rsidRPr="001A7AA1" w:rsidRDefault="007C6E88">
            <w:pPr>
              <w:spacing w:after="0"/>
              <w:rPr>
                <w:lang w:val="cs-CZ"/>
              </w:rPr>
            </w:pPr>
            <w:proofErr w:type="spellStart"/>
            <w:r w:rsidRPr="007C6E88">
              <w:rPr>
                <w:color w:val="1F1F1F"/>
                <w:sz w:val="17"/>
                <w:lang w:val="cs-CZ"/>
              </w:rPr>
              <w:t>Conclusion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r w:rsidR="001A0153">
              <w:rPr>
                <w:color w:val="1F1F1F"/>
                <w:sz w:val="17"/>
                <w:lang w:val="cs-CZ"/>
              </w:rPr>
              <w:t>DSRQ</w:t>
            </w:r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Formal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Review</w:t>
            </w:r>
            <w:proofErr w:type="spellEnd"/>
          </w:p>
        </w:tc>
        <w:tc>
          <w:tcPr>
            <w:tcW w:w="305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5ADF" w14:textId="1E35ABEC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Application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recommended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for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consideration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by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Advisory Panel</w:t>
            </w:r>
            <w:r w:rsidRPr="001A7AA1">
              <w:rPr>
                <w:color w:val="1F1F1F"/>
                <w:sz w:val="17"/>
                <w:lang w:val="cs-CZ"/>
              </w:rPr>
              <w:br/>
              <w:t xml:space="preserve">☐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Application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returned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for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additional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information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br/>
              <w:t xml:space="preserve">☐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Application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does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not meet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formal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requirements</w:t>
            </w:r>
            <w:proofErr w:type="spellEnd"/>
          </w:p>
        </w:tc>
      </w:tr>
      <w:tr w:rsidR="009E4F0E" w:rsidRPr="001A7AA1" w14:paraId="247CFFB4" w14:textId="77777777" w:rsidTr="001B773C">
        <w:trPr>
          <w:jc w:val="center"/>
        </w:trPr>
        <w:tc>
          <w:tcPr>
            <w:tcW w:w="194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7BFBD" w14:textId="4AAF1F52" w:rsidR="009E4F0E" w:rsidRPr="001A7AA1" w:rsidRDefault="007C6E88">
            <w:pPr>
              <w:spacing w:after="0"/>
              <w:rPr>
                <w:lang w:val="cs-CZ"/>
              </w:rPr>
            </w:pPr>
            <w:proofErr w:type="spellStart"/>
            <w:r w:rsidRPr="007C6E88">
              <w:rPr>
                <w:color w:val="1F1F1F"/>
                <w:sz w:val="17"/>
                <w:lang w:val="cs-CZ"/>
              </w:rPr>
              <w:t>Date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Review</w:t>
            </w:r>
            <w:proofErr w:type="spellEnd"/>
          </w:p>
        </w:tc>
        <w:tc>
          <w:tcPr>
            <w:tcW w:w="305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3AD5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315E76" w14:paraId="7DE7CB0E" w14:textId="77777777" w:rsidTr="001B773C">
        <w:trPr>
          <w:jc w:val="center"/>
        </w:trPr>
        <w:tc>
          <w:tcPr>
            <w:tcW w:w="194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58DB" w14:textId="684A0525" w:rsidR="009E4F0E" w:rsidRPr="001A7AA1" w:rsidRDefault="007C6E88">
            <w:pPr>
              <w:spacing w:after="0"/>
              <w:rPr>
                <w:lang w:val="cs-CZ"/>
              </w:rPr>
            </w:pPr>
            <w:r w:rsidRPr="007C6E88">
              <w:rPr>
                <w:color w:val="1F1F1F"/>
                <w:sz w:val="17"/>
                <w:lang w:val="cs-CZ"/>
              </w:rPr>
              <w:t xml:space="preserve">Name and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signature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responsible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r w:rsidR="001A0153">
              <w:rPr>
                <w:color w:val="1F1F1F"/>
                <w:sz w:val="17"/>
                <w:lang w:val="cs-CZ"/>
              </w:rPr>
              <w:t xml:space="preserve">DSRQ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staff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member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ab/>
            </w:r>
          </w:p>
        </w:tc>
        <w:tc>
          <w:tcPr>
            <w:tcW w:w="305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FB9C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4065D345" w14:textId="77777777" w:rsidR="009E4F0E" w:rsidRPr="001A7AA1" w:rsidRDefault="009E4F0E">
      <w:pPr>
        <w:spacing w:after="40"/>
        <w:rPr>
          <w:lang w:val="cs-CZ"/>
        </w:rPr>
      </w:pPr>
    </w:p>
    <w:p w14:paraId="1D66C939" w14:textId="74FC46AA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 xml:space="preserve">13. </w:t>
      </w:r>
      <w:proofErr w:type="spellStart"/>
      <w:r w:rsidR="007C6E88" w:rsidRPr="007C6E88">
        <w:rPr>
          <w:b/>
          <w:color w:val="006B3F"/>
          <w:sz w:val="24"/>
          <w:lang w:val="cs-CZ"/>
        </w:rPr>
        <w:t>Opinion</w:t>
      </w:r>
      <w:proofErr w:type="spellEnd"/>
      <w:r w:rsidR="007C6E88" w:rsidRPr="007C6E88">
        <w:rPr>
          <w:b/>
          <w:color w:val="006B3F"/>
          <w:sz w:val="24"/>
          <w:lang w:val="cs-CZ"/>
        </w:rPr>
        <w:t xml:space="preserve"> </w:t>
      </w:r>
      <w:proofErr w:type="spellStart"/>
      <w:r w:rsidR="007C6E88" w:rsidRPr="007C6E88">
        <w:rPr>
          <w:b/>
          <w:color w:val="006B3F"/>
          <w:sz w:val="24"/>
          <w:lang w:val="cs-CZ"/>
        </w:rPr>
        <w:t>of</w:t>
      </w:r>
      <w:proofErr w:type="spellEnd"/>
      <w:r w:rsidR="007C6E88" w:rsidRPr="007C6E88">
        <w:rPr>
          <w:b/>
          <w:color w:val="006B3F"/>
          <w:sz w:val="24"/>
          <w:lang w:val="cs-CZ"/>
        </w:rPr>
        <w:t xml:space="preserve"> </w:t>
      </w:r>
      <w:proofErr w:type="spellStart"/>
      <w:r w:rsidR="007C6E88" w:rsidRPr="007C6E88">
        <w:rPr>
          <w:b/>
          <w:color w:val="006B3F"/>
          <w:sz w:val="24"/>
          <w:lang w:val="cs-CZ"/>
        </w:rPr>
        <w:t>the</w:t>
      </w:r>
      <w:proofErr w:type="spellEnd"/>
      <w:r w:rsidR="007C6E88" w:rsidRPr="007C6E88">
        <w:rPr>
          <w:b/>
          <w:color w:val="006B3F"/>
          <w:sz w:val="24"/>
          <w:lang w:val="cs-CZ"/>
        </w:rPr>
        <w:t xml:space="preserve"> Advisory Panel on Science and </w:t>
      </w:r>
      <w:proofErr w:type="spellStart"/>
      <w:r w:rsidR="007C6E88" w:rsidRPr="007C6E88">
        <w:rPr>
          <w:b/>
          <w:color w:val="006B3F"/>
          <w:sz w:val="24"/>
          <w:lang w:val="cs-CZ"/>
        </w:rPr>
        <w:t>Research</w:t>
      </w:r>
      <w:proofErr w:type="spellEnd"/>
      <w:r w:rsidR="007C6E88" w:rsidRPr="007C6E88">
        <w:rPr>
          <w:b/>
          <w:color w:val="006B3F"/>
          <w:sz w:val="24"/>
          <w:lang w:val="cs-CZ"/>
        </w:rPr>
        <w:t xml:space="preserve"> </w:t>
      </w:r>
      <w:proofErr w:type="spellStart"/>
      <w:r w:rsidR="007C6E88" w:rsidRPr="007C6E88">
        <w:rPr>
          <w:b/>
          <w:color w:val="006B3F"/>
          <w:sz w:val="24"/>
          <w:lang w:val="cs-CZ"/>
        </w:rPr>
        <w:t>at</w:t>
      </w:r>
      <w:proofErr w:type="spellEnd"/>
      <w:r w:rsidR="007C6E88" w:rsidRPr="007C6E88">
        <w:rPr>
          <w:b/>
          <w:color w:val="006B3F"/>
          <w:sz w:val="24"/>
          <w:lang w:val="cs-CZ"/>
        </w:rPr>
        <w:t xml:space="preserve"> </w:t>
      </w:r>
      <w:r w:rsidR="001A0153">
        <w:rPr>
          <w:b/>
          <w:color w:val="006B3F"/>
          <w:sz w:val="24"/>
          <w:lang w:val="cs-CZ"/>
        </w:rPr>
        <w:t>FEM</w:t>
      </w:r>
      <w:r w:rsidRPr="001A7AA1">
        <w:rPr>
          <w:b/>
          <w:color w:val="006B3F"/>
          <w:sz w:val="24"/>
          <w:lang w:val="cs-CZ"/>
        </w:rPr>
        <w:t xml:space="preserve"> </w:t>
      </w:r>
      <w:r w:rsidR="007C6E88">
        <w:rPr>
          <w:b/>
          <w:color w:val="006B3F"/>
          <w:sz w:val="24"/>
          <w:lang w:val="cs-CZ"/>
        </w:rPr>
        <w:t>C</w:t>
      </w:r>
      <w:r w:rsidRPr="001A7AA1">
        <w:rPr>
          <w:b/>
          <w:color w:val="006B3F"/>
          <w:sz w:val="24"/>
          <w:lang w:val="cs-CZ"/>
        </w:rPr>
        <w:t>ZU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47"/>
        <w:gridCol w:w="6699"/>
      </w:tblGrid>
      <w:tr w:rsidR="009E4F0E" w:rsidRPr="001A7AA1" w14:paraId="5584FD1F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4B64" w14:textId="618A626D" w:rsidR="009E4F0E" w:rsidRPr="001A7AA1" w:rsidRDefault="007C6E88">
            <w:pPr>
              <w:spacing w:after="0"/>
              <w:rPr>
                <w:lang w:val="cs-CZ"/>
              </w:rPr>
            </w:pPr>
            <w:proofErr w:type="spellStart"/>
            <w:r w:rsidRPr="007C6E88">
              <w:rPr>
                <w:color w:val="1F1F1F"/>
                <w:sz w:val="17"/>
                <w:lang w:val="cs-CZ"/>
              </w:rPr>
              <w:t>Date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Review</w:t>
            </w:r>
            <w:proofErr w:type="spellEnd"/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406C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326C5CF5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F7FA0" w14:textId="2CC18A6E" w:rsidR="009E4F0E" w:rsidRPr="001A7AA1" w:rsidRDefault="007C6E88">
            <w:pPr>
              <w:spacing w:after="0"/>
              <w:rPr>
                <w:lang w:val="cs-CZ"/>
              </w:rPr>
            </w:pPr>
            <w:r w:rsidRPr="007C6E88">
              <w:rPr>
                <w:color w:val="1F1F1F"/>
                <w:sz w:val="17"/>
                <w:lang w:val="cs-CZ"/>
              </w:rPr>
              <w:t xml:space="preserve">Status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assigned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by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Advisory Panel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0168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Junior Researcher     ☐ Senior Researcher 1     ☐ Senior Researcher 2</w:t>
            </w:r>
          </w:p>
        </w:tc>
      </w:tr>
      <w:tr w:rsidR="009E4F0E" w:rsidRPr="00EA2EB1" w14:paraId="698C7DB3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6F3C8" w14:textId="7BAA3191" w:rsidR="009E4F0E" w:rsidRPr="001A7AA1" w:rsidRDefault="007C6E88">
            <w:pPr>
              <w:spacing w:after="0"/>
              <w:rPr>
                <w:lang w:val="cs-CZ"/>
              </w:rPr>
            </w:pPr>
            <w:proofErr w:type="spellStart"/>
            <w:r w:rsidRPr="007C6E88">
              <w:rPr>
                <w:color w:val="1F1F1F"/>
                <w:sz w:val="17"/>
                <w:lang w:val="cs-CZ"/>
              </w:rPr>
              <w:t>Conclusion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Assessment</w:t>
            </w:r>
            <w:proofErr w:type="spellEnd"/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2EBCB" w14:textId="1CDE13ED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Recommends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granting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status</w:t>
            </w:r>
            <w:r w:rsidRPr="001A7AA1">
              <w:rPr>
                <w:color w:val="1F1F1F"/>
                <w:sz w:val="17"/>
                <w:lang w:val="cs-CZ"/>
              </w:rPr>
              <w:br/>
              <w:t xml:space="preserve">☐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Does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not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recommend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granting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status</w:t>
            </w:r>
            <w:r w:rsidRPr="001A7AA1">
              <w:rPr>
                <w:color w:val="1F1F1F"/>
                <w:sz w:val="17"/>
                <w:lang w:val="cs-CZ"/>
              </w:rPr>
              <w:br/>
            </w:r>
            <w:proofErr w:type="gramStart"/>
            <w:r w:rsidRPr="001A7AA1">
              <w:rPr>
                <w:color w:val="1F1F1F"/>
                <w:sz w:val="17"/>
                <w:lang w:val="cs-CZ"/>
              </w:rPr>
              <w:lastRenderedPageBreak/>
              <w:t xml:space="preserve">☐ </w:t>
            </w:r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Recommends</w:t>
            </w:r>
            <w:proofErr w:type="spellEnd"/>
            <w:proofErr w:type="gram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granting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status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with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an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exception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br/>
              <w:t xml:space="preserve">☐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Recommends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returning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application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for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additional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information</w:t>
            </w:r>
            <w:proofErr w:type="spellEnd"/>
          </w:p>
        </w:tc>
      </w:tr>
      <w:tr w:rsidR="009E4F0E" w:rsidRPr="001A7AA1" w14:paraId="04DE05BB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F1A49" w14:textId="00087342" w:rsidR="009E4F0E" w:rsidRPr="001A7AA1" w:rsidRDefault="007C6E88">
            <w:pPr>
              <w:spacing w:after="0"/>
              <w:rPr>
                <w:lang w:val="cs-CZ"/>
              </w:rPr>
            </w:pPr>
            <w:proofErr w:type="spellStart"/>
            <w:r w:rsidRPr="007C6E88">
              <w:rPr>
                <w:color w:val="1F1F1F"/>
                <w:sz w:val="17"/>
                <w:lang w:val="cs-CZ"/>
              </w:rPr>
              <w:lastRenderedPageBreak/>
              <w:t>Rationale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for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Opinion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/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Recommended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Exemption</w:t>
            </w:r>
            <w:proofErr w:type="spellEnd"/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04FB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</w:p>
        </w:tc>
      </w:tr>
      <w:tr w:rsidR="009E4F0E" w:rsidRPr="001A7AA1" w14:paraId="15C7A703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E94E6" w14:textId="4B6F0CE4" w:rsidR="009E4F0E" w:rsidRPr="001A7AA1" w:rsidRDefault="007C6E88">
            <w:pPr>
              <w:spacing w:after="0"/>
              <w:rPr>
                <w:lang w:val="cs-CZ"/>
              </w:rPr>
            </w:pPr>
            <w:proofErr w:type="spellStart"/>
            <w:r w:rsidRPr="007C6E88">
              <w:rPr>
                <w:color w:val="1F1F1F"/>
                <w:sz w:val="17"/>
                <w:lang w:val="cs-CZ"/>
              </w:rPr>
              <w:t>Recommended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Areas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for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Mentoring /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Additional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Conditions</w:t>
            </w:r>
            <w:proofErr w:type="spellEnd"/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31DB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</w:p>
        </w:tc>
      </w:tr>
      <w:tr w:rsidR="009E4F0E" w:rsidRPr="001A7AA1" w14:paraId="15883502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ED41D" w14:textId="1B9840DD" w:rsidR="009E4F0E" w:rsidRPr="001A7AA1" w:rsidRDefault="007C6E88">
            <w:pPr>
              <w:spacing w:after="0"/>
              <w:rPr>
                <w:lang w:val="cs-CZ"/>
              </w:rPr>
            </w:pPr>
            <w:r w:rsidRPr="007C6E88">
              <w:rPr>
                <w:color w:val="1F1F1F"/>
                <w:sz w:val="17"/>
                <w:lang w:val="cs-CZ"/>
              </w:rPr>
              <w:t xml:space="preserve">Name and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Signature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Chair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the Advisory Panel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C34F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25664267" w14:textId="77777777" w:rsidR="009E4F0E" w:rsidRPr="001A7AA1" w:rsidRDefault="009E4F0E">
      <w:pPr>
        <w:spacing w:after="40"/>
        <w:rPr>
          <w:lang w:val="cs-CZ"/>
        </w:rPr>
      </w:pPr>
    </w:p>
    <w:p w14:paraId="5F0E377E" w14:textId="0DC79CB7" w:rsidR="009E4F0E" w:rsidRPr="001A7AA1" w:rsidRDefault="009E4F0E">
      <w:pPr>
        <w:rPr>
          <w:lang w:val="cs-CZ"/>
        </w:rPr>
      </w:pPr>
    </w:p>
    <w:p w14:paraId="3F73C0F4" w14:textId="0175257B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 xml:space="preserve">14. </w:t>
      </w:r>
      <w:proofErr w:type="spellStart"/>
      <w:r w:rsidR="007C6E88" w:rsidRPr="007C6E88">
        <w:rPr>
          <w:b/>
          <w:color w:val="006B3F"/>
          <w:sz w:val="24"/>
          <w:lang w:val="cs-CZ"/>
        </w:rPr>
        <w:t>Decision</w:t>
      </w:r>
      <w:proofErr w:type="spellEnd"/>
      <w:r w:rsidR="007C6E88" w:rsidRPr="007C6E88">
        <w:rPr>
          <w:b/>
          <w:color w:val="006B3F"/>
          <w:sz w:val="24"/>
          <w:lang w:val="cs-CZ"/>
        </w:rPr>
        <w:t xml:space="preserve"> </w:t>
      </w:r>
      <w:proofErr w:type="spellStart"/>
      <w:r w:rsidR="007C6E88" w:rsidRPr="007C6E88">
        <w:rPr>
          <w:b/>
          <w:color w:val="006B3F"/>
          <w:sz w:val="24"/>
          <w:lang w:val="cs-CZ"/>
        </w:rPr>
        <w:t>of</w:t>
      </w:r>
      <w:proofErr w:type="spellEnd"/>
      <w:r w:rsidR="007C6E88" w:rsidRPr="007C6E88">
        <w:rPr>
          <w:b/>
          <w:color w:val="006B3F"/>
          <w:sz w:val="24"/>
          <w:lang w:val="cs-CZ"/>
        </w:rPr>
        <w:t xml:space="preserve"> </w:t>
      </w:r>
      <w:proofErr w:type="spellStart"/>
      <w:r w:rsidR="007C6E88" w:rsidRPr="007C6E88">
        <w:rPr>
          <w:b/>
          <w:color w:val="006B3F"/>
          <w:sz w:val="24"/>
          <w:lang w:val="cs-CZ"/>
        </w:rPr>
        <w:t>the</w:t>
      </w:r>
      <w:proofErr w:type="spellEnd"/>
      <w:r w:rsidR="007C6E88" w:rsidRPr="007C6E88">
        <w:rPr>
          <w:b/>
          <w:color w:val="006B3F"/>
          <w:sz w:val="24"/>
          <w:lang w:val="cs-CZ"/>
        </w:rPr>
        <w:t xml:space="preserve"> Dean</w:t>
      </w:r>
      <w:r w:rsidR="007C6E88">
        <w:rPr>
          <w:b/>
          <w:color w:val="006B3F"/>
          <w:sz w:val="24"/>
          <w:lang w:val="cs-CZ"/>
        </w:rPr>
        <w:t xml:space="preserve"> </w:t>
      </w:r>
      <w:proofErr w:type="spellStart"/>
      <w:r w:rsidR="007C6E88">
        <w:rPr>
          <w:b/>
          <w:color w:val="006B3F"/>
          <w:sz w:val="24"/>
          <w:lang w:val="cs-CZ"/>
        </w:rPr>
        <w:t>of</w:t>
      </w:r>
      <w:proofErr w:type="spellEnd"/>
      <w:r w:rsidR="007C6E88">
        <w:rPr>
          <w:b/>
          <w:color w:val="006B3F"/>
          <w:sz w:val="24"/>
          <w:lang w:val="cs-CZ"/>
        </w:rPr>
        <w:t xml:space="preserve"> </w:t>
      </w:r>
      <w:r w:rsidR="001A0153">
        <w:rPr>
          <w:b/>
          <w:color w:val="006B3F"/>
          <w:sz w:val="24"/>
          <w:lang w:val="cs-CZ"/>
        </w:rPr>
        <w:t>FEM</w:t>
      </w:r>
      <w:r w:rsidRPr="001A7AA1">
        <w:rPr>
          <w:b/>
          <w:color w:val="006B3F"/>
          <w:sz w:val="24"/>
          <w:lang w:val="cs-CZ"/>
        </w:rPr>
        <w:t xml:space="preserve"> ČZU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47"/>
        <w:gridCol w:w="6699"/>
      </w:tblGrid>
      <w:tr w:rsidR="009E4F0E" w:rsidRPr="00EA2EB1" w14:paraId="186D6172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4B0A7" w14:textId="13D73DCD" w:rsidR="009E4F0E" w:rsidRPr="001A7AA1" w:rsidRDefault="007C6E88">
            <w:pPr>
              <w:spacing w:after="0"/>
              <w:rPr>
                <w:lang w:val="cs-CZ"/>
              </w:rPr>
            </w:pPr>
            <w:proofErr w:type="spellStart"/>
            <w:r w:rsidRPr="007C6E88">
              <w:rPr>
                <w:color w:val="1F1F1F"/>
                <w:sz w:val="17"/>
                <w:lang w:val="cs-CZ"/>
              </w:rPr>
              <w:t>Decision</w:t>
            </w:r>
            <w:proofErr w:type="spellEnd"/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9A8CB" w14:textId="59163B43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☐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status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is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granted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br/>
              <w:t xml:space="preserve">☐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status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is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not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granted</w:t>
            </w:r>
            <w:proofErr w:type="spellEnd"/>
            <w:r w:rsidRPr="001A7AA1">
              <w:rPr>
                <w:color w:val="1F1F1F"/>
                <w:sz w:val="17"/>
                <w:lang w:val="cs-CZ"/>
              </w:rPr>
              <w:br/>
              <w:t xml:space="preserve">☐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matter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is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returned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for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further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information</w:t>
            </w:r>
            <w:proofErr w:type="spellEnd"/>
            <w:r w:rsidR="007C6E88" w:rsidRPr="007C6E88">
              <w:rPr>
                <w:color w:val="1F1F1F"/>
                <w:sz w:val="17"/>
                <w:lang w:val="cs-CZ"/>
              </w:rPr>
              <w:t xml:space="preserve"> / </w:t>
            </w:r>
            <w:proofErr w:type="spellStart"/>
            <w:r w:rsidR="007C6E88" w:rsidRPr="007C6E88">
              <w:rPr>
                <w:color w:val="1F1F1F"/>
                <w:sz w:val="17"/>
                <w:lang w:val="cs-CZ"/>
              </w:rPr>
              <w:t>reconsideration</w:t>
            </w:r>
            <w:proofErr w:type="spellEnd"/>
          </w:p>
        </w:tc>
      </w:tr>
      <w:tr w:rsidR="009E4F0E" w:rsidRPr="001A7AA1" w14:paraId="198DF544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002E5" w14:textId="34C7EC30" w:rsidR="009E4F0E" w:rsidRPr="001A7AA1" w:rsidRDefault="007C6E88">
            <w:pPr>
              <w:spacing w:after="0"/>
              <w:rPr>
                <w:lang w:val="cs-CZ"/>
              </w:rPr>
            </w:pPr>
            <w:r w:rsidRPr="007C6E88">
              <w:rPr>
                <w:color w:val="1F1F1F"/>
                <w:sz w:val="17"/>
                <w:lang w:val="cs-CZ"/>
              </w:rPr>
              <w:t xml:space="preserve">Status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Granted</w:t>
            </w:r>
            <w:proofErr w:type="spellEnd"/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BD2A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Junior Researcher     ☐ Senior Researcher 1     ☐ Senior Researcher 2</w:t>
            </w:r>
          </w:p>
        </w:tc>
      </w:tr>
      <w:tr w:rsidR="009E4F0E" w:rsidRPr="001A7AA1" w14:paraId="1CF264E7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6F0F1" w14:textId="742D9706" w:rsidR="009E4F0E" w:rsidRPr="001A7AA1" w:rsidRDefault="007C6E88">
            <w:pPr>
              <w:spacing w:after="0"/>
              <w:rPr>
                <w:lang w:val="cs-CZ"/>
              </w:rPr>
            </w:pPr>
            <w:proofErr w:type="spellStart"/>
            <w:r w:rsidRPr="007C6E88">
              <w:rPr>
                <w:color w:val="1F1F1F"/>
                <w:sz w:val="17"/>
                <w:lang w:val="cs-CZ"/>
              </w:rPr>
              <w:t>Effective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Date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Status Grant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331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F53411C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5B535" w14:textId="1043E4F5" w:rsidR="009E4F0E" w:rsidRPr="001A7AA1" w:rsidRDefault="007C6E88">
            <w:pPr>
              <w:spacing w:after="0"/>
              <w:rPr>
                <w:lang w:val="cs-CZ"/>
              </w:rPr>
            </w:pPr>
            <w:r w:rsidRPr="007C6E88">
              <w:rPr>
                <w:color w:val="1F1F1F"/>
                <w:sz w:val="17"/>
                <w:lang w:val="cs-CZ"/>
              </w:rPr>
              <w:t xml:space="preserve">Validity Period /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Date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Next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Evaluation</w:t>
            </w:r>
            <w:proofErr w:type="spellEnd"/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56A1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4CB64C5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5795C" w14:textId="445BEB2F" w:rsidR="009E4F0E" w:rsidRPr="001A7AA1" w:rsidRDefault="007C6E88">
            <w:pPr>
              <w:spacing w:after="0"/>
              <w:rPr>
                <w:lang w:val="cs-CZ"/>
              </w:rPr>
            </w:pPr>
            <w:proofErr w:type="spellStart"/>
            <w:r w:rsidRPr="007C6E88">
              <w:rPr>
                <w:color w:val="1F1F1F"/>
                <w:sz w:val="17"/>
                <w:lang w:val="cs-CZ"/>
              </w:rPr>
              <w:t>Justification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/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Additional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Conditions</w:t>
            </w:r>
            <w:proofErr w:type="spellEnd"/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7C0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</w:p>
        </w:tc>
      </w:tr>
      <w:tr w:rsidR="009E4F0E" w:rsidRPr="001A7AA1" w14:paraId="5729D22D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59FC7" w14:textId="2A66718F" w:rsidR="009E4F0E" w:rsidRPr="001A7AA1" w:rsidRDefault="007C6E88">
            <w:pPr>
              <w:spacing w:after="0"/>
              <w:rPr>
                <w:lang w:val="cs-CZ"/>
              </w:rPr>
            </w:pPr>
            <w:r w:rsidRPr="007C6E88">
              <w:rPr>
                <w:color w:val="1F1F1F"/>
                <w:sz w:val="17"/>
                <w:lang w:val="cs-CZ"/>
              </w:rPr>
              <w:t>In Prague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F505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16CAF2E0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0E781" w14:textId="51A7F2D5" w:rsidR="009E4F0E" w:rsidRPr="001A7AA1" w:rsidRDefault="007C6E88">
            <w:pPr>
              <w:spacing w:after="0"/>
              <w:rPr>
                <w:lang w:val="cs-CZ"/>
              </w:rPr>
            </w:pPr>
            <w:proofErr w:type="spellStart"/>
            <w:r w:rsidRPr="007C6E88">
              <w:rPr>
                <w:color w:val="1F1F1F"/>
                <w:sz w:val="17"/>
                <w:lang w:val="cs-CZ"/>
              </w:rPr>
              <w:t>Signature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the</w:t>
            </w:r>
            <w:proofErr w:type="spellEnd"/>
            <w:r w:rsidRPr="007C6E88">
              <w:rPr>
                <w:color w:val="1F1F1F"/>
                <w:sz w:val="17"/>
                <w:lang w:val="cs-CZ"/>
              </w:rPr>
              <w:t xml:space="preserve"> Dean </w:t>
            </w:r>
            <w:proofErr w:type="spellStart"/>
            <w:r w:rsidRPr="007C6E88">
              <w:rPr>
                <w:color w:val="1F1F1F"/>
                <w:sz w:val="17"/>
                <w:lang w:val="cs-CZ"/>
              </w:rPr>
              <w:t>of</w:t>
            </w:r>
            <w:proofErr w:type="spellEnd"/>
            <w:r>
              <w:rPr>
                <w:color w:val="1F1F1F"/>
                <w:sz w:val="17"/>
                <w:lang w:val="cs-CZ"/>
              </w:rPr>
              <w:t xml:space="preserve"> </w:t>
            </w:r>
            <w:r w:rsidR="001A0153">
              <w:rPr>
                <w:color w:val="1F1F1F"/>
                <w:sz w:val="17"/>
                <w:lang w:val="cs-CZ"/>
              </w:rPr>
              <w:t>FEM</w:t>
            </w:r>
            <w:r w:rsidR="00BB4EBA" w:rsidRPr="001A7AA1">
              <w:rPr>
                <w:color w:val="1F1F1F"/>
                <w:sz w:val="17"/>
                <w:lang w:val="cs-CZ"/>
              </w:rPr>
              <w:t xml:space="preserve"> ČZU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33E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02D444CF" w14:textId="77777777" w:rsidR="009E4F0E" w:rsidRPr="001A7AA1" w:rsidRDefault="009E4F0E">
      <w:pPr>
        <w:spacing w:after="40"/>
        <w:rPr>
          <w:lang w:val="cs-CZ"/>
        </w:rPr>
      </w:pPr>
    </w:p>
    <w:sectPr w:rsidR="009E4F0E" w:rsidRPr="001A7AA1" w:rsidSect="00034616">
      <w:headerReference w:type="default" r:id="rId8"/>
      <w:footerReference w:type="default" r:id="rId9"/>
      <w:pgSz w:w="11906" w:h="16838"/>
      <w:pgMar w:top="765" w:right="822" w:bottom="765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7D69" w14:textId="77777777" w:rsidR="003B7948" w:rsidRDefault="003B7948">
      <w:pPr>
        <w:spacing w:after="0" w:line="240" w:lineRule="auto"/>
      </w:pPr>
      <w:r>
        <w:separator/>
      </w:r>
    </w:p>
  </w:endnote>
  <w:endnote w:type="continuationSeparator" w:id="0">
    <w:p w14:paraId="4B535172" w14:textId="77777777" w:rsidR="003B7948" w:rsidRDefault="003B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48D4" w14:textId="7FB7D325" w:rsidR="009E4F0E" w:rsidRPr="002D3E3D" w:rsidRDefault="00D44EDC">
    <w:pPr>
      <w:pStyle w:val="Zpat"/>
      <w:rPr>
        <w:lang w:val="cs-CZ"/>
      </w:rPr>
    </w:pPr>
    <w:proofErr w:type="spellStart"/>
    <w:r w:rsidRPr="00D44EDC">
      <w:rPr>
        <w:color w:val="666666"/>
        <w:sz w:val="16"/>
        <w:lang w:val="cs-CZ"/>
      </w:rPr>
      <w:t>Application</w:t>
    </w:r>
    <w:proofErr w:type="spellEnd"/>
    <w:r w:rsidRPr="00D44EDC">
      <w:rPr>
        <w:color w:val="666666"/>
        <w:sz w:val="16"/>
        <w:lang w:val="cs-CZ"/>
      </w:rPr>
      <w:t xml:space="preserve"> </w:t>
    </w:r>
    <w:proofErr w:type="spellStart"/>
    <w:r w:rsidRPr="00D44EDC">
      <w:rPr>
        <w:color w:val="666666"/>
        <w:sz w:val="16"/>
        <w:lang w:val="cs-CZ"/>
      </w:rPr>
      <w:t>for</w:t>
    </w:r>
    <w:proofErr w:type="spellEnd"/>
    <w:r w:rsidRPr="00D44EDC">
      <w:rPr>
        <w:color w:val="666666"/>
        <w:sz w:val="16"/>
        <w:lang w:val="cs-CZ"/>
      </w:rPr>
      <w:t xml:space="preserve"> Junior/Senior </w:t>
    </w:r>
    <w:proofErr w:type="spellStart"/>
    <w:r w:rsidRPr="00D44EDC">
      <w:rPr>
        <w:color w:val="666666"/>
        <w:sz w:val="16"/>
        <w:lang w:val="cs-CZ"/>
      </w:rPr>
      <w:t>Researcher</w:t>
    </w:r>
    <w:proofErr w:type="spellEnd"/>
    <w:r w:rsidRPr="00D44EDC">
      <w:rPr>
        <w:color w:val="666666"/>
        <w:sz w:val="16"/>
        <w:lang w:val="cs-CZ"/>
      </w:rPr>
      <w:t xml:space="preserve"> Status</w:t>
    </w:r>
    <w:r>
      <w:rPr>
        <w:color w:val="666666"/>
        <w:sz w:val="16"/>
        <w:lang w:val="cs-CZ"/>
      </w:rPr>
      <w:t xml:space="preserve"> </w:t>
    </w:r>
    <w:r w:rsidR="00BB4EBA" w:rsidRPr="002D3E3D">
      <w:rPr>
        <w:color w:val="666666"/>
        <w:sz w:val="16"/>
        <w:lang w:val="cs-CZ"/>
      </w:rPr>
      <w:t xml:space="preserve">– </w:t>
    </w:r>
    <w:r w:rsidR="001A0153">
      <w:rPr>
        <w:color w:val="666666"/>
        <w:sz w:val="16"/>
        <w:lang w:val="cs-CZ"/>
      </w:rPr>
      <w:t>FEM</w:t>
    </w:r>
    <w:r w:rsidR="00BB4EBA" w:rsidRPr="002D3E3D">
      <w:rPr>
        <w:color w:val="666666"/>
        <w:sz w:val="16"/>
        <w:lang w:val="cs-CZ"/>
      </w:rPr>
      <w:t xml:space="preserve"> </w:t>
    </w:r>
    <w:r>
      <w:rPr>
        <w:color w:val="666666"/>
        <w:sz w:val="16"/>
        <w:lang w:val="cs-CZ"/>
      </w:rPr>
      <w:t>C</w:t>
    </w:r>
    <w:r w:rsidR="00BB4EBA" w:rsidRPr="002D3E3D">
      <w:rPr>
        <w:color w:val="666666"/>
        <w:sz w:val="16"/>
        <w:lang w:val="cs-CZ"/>
      </w:rPr>
      <w:t>ZU Pra</w:t>
    </w:r>
    <w:r>
      <w:rPr>
        <w:color w:val="666666"/>
        <w:sz w:val="16"/>
        <w:lang w:val="cs-CZ"/>
      </w:rPr>
      <w:t>gu</w:t>
    </w:r>
    <w:r w:rsidR="00BB4EBA" w:rsidRPr="002D3E3D">
      <w:rPr>
        <w:color w:val="666666"/>
        <w:sz w:val="16"/>
        <w:lang w:val="cs-CZ"/>
      </w:rPr>
      <w:t>e</w:t>
    </w:r>
  </w:p>
  <w:p w14:paraId="082ECC2E" w14:textId="19D304DB" w:rsidR="009E4F0E" w:rsidRPr="002D3E3D" w:rsidRDefault="00D44EDC">
    <w:pPr>
      <w:jc w:val="center"/>
      <w:rPr>
        <w:lang w:val="cs-CZ"/>
      </w:rPr>
    </w:pPr>
    <w:proofErr w:type="spellStart"/>
    <w:r>
      <w:rPr>
        <w:lang w:val="cs-CZ"/>
      </w:rPr>
      <w:t>Page</w:t>
    </w:r>
    <w:proofErr w:type="spellEnd"/>
    <w:r w:rsidR="00BB4EBA" w:rsidRPr="002D3E3D">
      <w:rPr>
        <w:lang w:val="cs-CZ"/>
      </w:rPr>
      <w:t xml:space="preserve"> </w:t>
    </w:r>
    <w:r w:rsidR="00BB4EBA" w:rsidRPr="002D3E3D">
      <w:rPr>
        <w:lang w:val="cs-CZ"/>
      </w:rPr>
      <w:fldChar w:fldCharType="begin"/>
    </w:r>
    <w:r w:rsidR="00BB4EBA" w:rsidRPr="002D3E3D">
      <w:rPr>
        <w:lang w:val="cs-CZ"/>
      </w:rPr>
      <w:instrText>PAGE</w:instrText>
    </w:r>
    <w:r w:rsidR="00BB4EBA" w:rsidRPr="002D3E3D">
      <w:rPr>
        <w:lang w:val="cs-CZ"/>
      </w:rPr>
      <w:fldChar w:fldCharType="separate"/>
    </w:r>
    <w:r w:rsidR="001A7AA1" w:rsidRPr="002D3E3D">
      <w:rPr>
        <w:noProof/>
        <w:lang w:val="cs-CZ"/>
      </w:rPr>
      <w:t>1</w:t>
    </w:r>
    <w:r w:rsidR="00BB4EBA" w:rsidRPr="002D3E3D">
      <w:rPr>
        <w:lang w:val="cs-CZ"/>
      </w:rPr>
      <w:fldChar w:fldCharType="end"/>
    </w:r>
    <w:r w:rsidR="00BB4EBA" w:rsidRPr="002D3E3D">
      <w:rPr>
        <w:lang w:val="cs-CZ"/>
      </w:rPr>
      <w:t xml:space="preserve"> / </w:t>
    </w:r>
    <w:r w:rsidR="00BB4EBA" w:rsidRPr="002D3E3D">
      <w:rPr>
        <w:lang w:val="cs-CZ"/>
      </w:rPr>
      <w:fldChar w:fldCharType="begin"/>
    </w:r>
    <w:r w:rsidR="00BB4EBA" w:rsidRPr="002D3E3D">
      <w:rPr>
        <w:lang w:val="cs-CZ"/>
      </w:rPr>
      <w:instrText>NUMPAGES</w:instrText>
    </w:r>
    <w:r w:rsidR="00BB4EBA" w:rsidRPr="002D3E3D">
      <w:rPr>
        <w:lang w:val="cs-CZ"/>
      </w:rPr>
      <w:fldChar w:fldCharType="separate"/>
    </w:r>
    <w:r w:rsidR="001A7AA1" w:rsidRPr="002D3E3D">
      <w:rPr>
        <w:noProof/>
        <w:lang w:val="cs-CZ"/>
      </w:rPr>
      <w:t>2</w:t>
    </w:r>
    <w:r w:rsidR="00BB4EBA" w:rsidRPr="002D3E3D"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5437" w14:textId="77777777" w:rsidR="003B7948" w:rsidRDefault="003B7948">
      <w:pPr>
        <w:spacing w:after="0" w:line="240" w:lineRule="auto"/>
      </w:pPr>
      <w:r>
        <w:separator/>
      </w:r>
    </w:p>
  </w:footnote>
  <w:footnote w:type="continuationSeparator" w:id="0">
    <w:p w14:paraId="02317ABC" w14:textId="77777777" w:rsidR="003B7948" w:rsidRDefault="003B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5102"/>
      <w:gridCol w:w="5102"/>
    </w:tblGrid>
    <w:tr w:rsidR="009E4F0E" w:rsidRPr="009E729D" w14:paraId="0A2D87AA" w14:textId="77777777" w:rsidTr="002D3E3D">
      <w:trPr>
        <w:jc w:val="center"/>
      </w:trPr>
      <w:tc>
        <w:tcPr>
          <w:tcW w:w="5102" w:type="dxa"/>
          <w:tcBorders>
            <w:top w:val="nil"/>
            <w:left w:val="nil"/>
            <w:bottom w:val="nil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55450CC0" w14:textId="15666A9C" w:rsidR="009E729D" w:rsidRPr="009E729D" w:rsidRDefault="00EA2EB1">
          <w:pPr>
            <w:rPr>
              <w:bCs/>
              <w:color w:val="C00000"/>
              <w:sz w:val="20"/>
              <w:lang w:val="cs-CZ"/>
            </w:rPr>
          </w:pPr>
          <w:proofErr w:type="spellStart"/>
          <w:r w:rsidRPr="00EA2EB1">
            <w:rPr>
              <w:bCs/>
              <w:color w:val="C00000"/>
              <w:sz w:val="20"/>
              <w:lang w:val="cs-CZ"/>
            </w:rPr>
            <w:t>Faculty</w:t>
          </w:r>
          <w:proofErr w:type="spellEnd"/>
          <w:r w:rsidRPr="00EA2EB1">
            <w:rPr>
              <w:bCs/>
              <w:color w:val="C00000"/>
              <w:sz w:val="20"/>
              <w:lang w:val="cs-CZ"/>
            </w:rPr>
            <w:t xml:space="preserve"> </w:t>
          </w:r>
          <w:proofErr w:type="spellStart"/>
          <w:r w:rsidRPr="00EA2EB1">
            <w:rPr>
              <w:bCs/>
              <w:color w:val="C00000"/>
              <w:sz w:val="20"/>
              <w:lang w:val="cs-CZ"/>
            </w:rPr>
            <w:t>of</w:t>
          </w:r>
          <w:proofErr w:type="spellEnd"/>
          <w:r w:rsidRPr="00EA2EB1">
            <w:rPr>
              <w:bCs/>
              <w:color w:val="C00000"/>
              <w:sz w:val="20"/>
              <w:lang w:val="cs-CZ"/>
            </w:rPr>
            <w:t xml:space="preserve"> </w:t>
          </w:r>
          <w:proofErr w:type="spellStart"/>
          <w:r w:rsidRPr="00EA2EB1">
            <w:rPr>
              <w:bCs/>
              <w:color w:val="C00000"/>
              <w:sz w:val="20"/>
              <w:lang w:val="cs-CZ"/>
            </w:rPr>
            <w:t>Economics</w:t>
          </w:r>
          <w:proofErr w:type="spellEnd"/>
          <w:r w:rsidRPr="00EA2EB1">
            <w:rPr>
              <w:bCs/>
              <w:color w:val="C00000"/>
              <w:sz w:val="20"/>
              <w:lang w:val="cs-CZ"/>
            </w:rPr>
            <w:t xml:space="preserve"> and Management, C</w:t>
          </w:r>
          <w:r w:rsidR="001A0153">
            <w:rPr>
              <w:bCs/>
              <w:color w:val="C00000"/>
              <w:sz w:val="20"/>
              <w:lang w:val="cs-CZ"/>
            </w:rPr>
            <w:t>ZU in</w:t>
          </w:r>
          <w:r w:rsidRPr="00EA2EB1">
            <w:rPr>
              <w:bCs/>
              <w:color w:val="C00000"/>
              <w:sz w:val="20"/>
              <w:lang w:val="cs-CZ"/>
            </w:rPr>
            <w:t xml:space="preserve"> Prague</w:t>
          </w:r>
        </w:p>
      </w:tc>
      <w:tc>
        <w:tcPr>
          <w:tcW w:w="5102" w:type="dxa"/>
          <w:tcBorders>
            <w:top w:val="nil"/>
            <w:left w:val="nil"/>
            <w:bottom w:val="nil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55070A93" w14:textId="4EB84F72" w:rsidR="009E729D" w:rsidRPr="009E729D" w:rsidRDefault="00EA2EB1" w:rsidP="009E729D">
          <w:pPr>
            <w:jc w:val="right"/>
            <w:rPr>
              <w:bCs/>
              <w:color w:val="C00000"/>
              <w:sz w:val="20"/>
              <w:lang w:val="cs-CZ"/>
            </w:rPr>
          </w:pPr>
          <w:r w:rsidRPr="00EA2EB1">
            <w:rPr>
              <w:bCs/>
              <w:color w:val="C00000"/>
              <w:sz w:val="20"/>
              <w:lang w:val="cs-CZ"/>
            </w:rPr>
            <w:t xml:space="preserve">Department </w:t>
          </w:r>
          <w:proofErr w:type="spellStart"/>
          <w:r w:rsidRPr="00EA2EB1">
            <w:rPr>
              <w:bCs/>
              <w:color w:val="C00000"/>
              <w:sz w:val="20"/>
              <w:lang w:val="cs-CZ"/>
            </w:rPr>
            <w:t>of</w:t>
          </w:r>
          <w:proofErr w:type="spellEnd"/>
          <w:r w:rsidRPr="00EA2EB1">
            <w:rPr>
              <w:bCs/>
              <w:color w:val="C00000"/>
              <w:sz w:val="20"/>
              <w:lang w:val="cs-CZ"/>
            </w:rPr>
            <w:t xml:space="preserve"> Science, </w:t>
          </w:r>
          <w:proofErr w:type="spellStart"/>
          <w:r w:rsidRPr="00EA2EB1">
            <w:rPr>
              <w:bCs/>
              <w:color w:val="C00000"/>
              <w:sz w:val="20"/>
              <w:lang w:val="cs-CZ"/>
            </w:rPr>
            <w:t>Research</w:t>
          </w:r>
          <w:proofErr w:type="spellEnd"/>
          <w:r w:rsidRPr="00EA2EB1">
            <w:rPr>
              <w:bCs/>
              <w:color w:val="C00000"/>
              <w:sz w:val="20"/>
              <w:lang w:val="cs-CZ"/>
            </w:rPr>
            <w:t xml:space="preserve"> and </w:t>
          </w:r>
          <w:proofErr w:type="spellStart"/>
          <w:r w:rsidRPr="00EA2EB1">
            <w:rPr>
              <w:bCs/>
              <w:color w:val="C00000"/>
              <w:sz w:val="20"/>
              <w:lang w:val="cs-CZ"/>
            </w:rPr>
            <w:t>Quality</w:t>
          </w:r>
          <w:proofErr w:type="spellEnd"/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610040">
    <w:abstractNumId w:val="8"/>
  </w:num>
  <w:num w:numId="2" w16cid:durableId="126555924">
    <w:abstractNumId w:val="6"/>
  </w:num>
  <w:num w:numId="3" w16cid:durableId="1261598222">
    <w:abstractNumId w:val="5"/>
  </w:num>
  <w:num w:numId="4" w16cid:durableId="1546215366">
    <w:abstractNumId w:val="4"/>
  </w:num>
  <w:num w:numId="5" w16cid:durableId="1616907917">
    <w:abstractNumId w:val="7"/>
  </w:num>
  <w:num w:numId="6" w16cid:durableId="230970114">
    <w:abstractNumId w:val="3"/>
  </w:num>
  <w:num w:numId="7" w16cid:durableId="1943342457">
    <w:abstractNumId w:val="2"/>
  </w:num>
  <w:num w:numId="8" w16cid:durableId="918096674">
    <w:abstractNumId w:val="1"/>
  </w:num>
  <w:num w:numId="9" w16cid:durableId="136035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A1"/>
    <w:rsid w:val="00034616"/>
    <w:rsid w:val="0006063C"/>
    <w:rsid w:val="000644DC"/>
    <w:rsid w:val="00066F18"/>
    <w:rsid w:val="000971DA"/>
    <w:rsid w:val="000B21EE"/>
    <w:rsid w:val="000D2FAC"/>
    <w:rsid w:val="000E5326"/>
    <w:rsid w:val="0015074B"/>
    <w:rsid w:val="001A0153"/>
    <w:rsid w:val="001A1CCD"/>
    <w:rsid w:val="001A7AA1"/>
    <w:rsid w:val="001B773C"/>
    <w:rsid w:val="0028166E"/>
    <w:rsid w:val="0029639D"/>
    <w:rsid w:val="0029736D"/>
    <w:rsid w:val="002D3E3D"/>
    <w:rsid w:val="002E1E68"/>
    <w:rsid w:val="002E2386"/>
    <w:rsid w:val="002F3B99"/>
    <w:rsid w:val="00315E76"/>
    <w:rsid w:val="00326F90"/>
    <w:rsid w:val="003B7948"/>
    <w:rsid w:val="0051073D"/>
    <w:rsid w:val="005541D1"/>
    <w:rsid w:val="0059382F"/>
    <w:rsid w:val="005A2D41"/>
    <w:rsid w:val="005E538D"/>
    <w:rsid w:val="005E65DA"/>
    <w:rsid w:val="0068332F"/>
    <w:rsid w:val="006A44C7"/>
    <w:rsid w:val="006E2F9F"/>
    <w:rsid w:val="006F1F6B"/>
    <w:rsid w:val="007604B1"/>
    <w:rsid w:val="007A2621"/>
    <w:rsid w:val="007C6E88"/>
    <w:rsid w:val="007D2951"/>
    <w:rsid w:val="00874AD8"/>
    <w:rsid w:val="00902567"/>
    <w:rsid w:val="009212DD"/>
    <w:rsid w:val="00961139"/>
    <w:rsid w:val="009E4F0E"/>
    <w:rsid w:val="009E729D"/>
    <w:rsid w:val="00A841C6"/>
    <w:rsid w:val="00AA1D8D"/>
    <w:rsid w:val="00B47730"/>
    <w:rsid w:val="00BB4EBA"/>
    <w:rsid w:val="00BB70EB"/>
    <w:rsid w:val="00BC5774"/>
    <w:rsid w:val="00BD6456"/>
    <w:rsid w:val="00BF0108"/>
    <w:rsid w:val="00CB0664"/>
    <w:rsid w:val="00CD004A"/>
    <w:rsid w:val="00CF5F67"/>
    <w:rsid w:val="00D44EDC"/>
    <w:rsid w:val="00D842A5"/>
    <w:rsid w:val="00DD009F"/>
    <w:rsid w:val="00DD4623"/>
    <w:rsid w:val="00E95A37"/>
    <w:rsid w:val="00EA1725"/>
    <w:rsid w:val="00EA2EB1"/>
    <w:rsid w:val="00F113AF"/>
    <w:rsid w:val="00F67D94"/>
    <w:rsid w:val="00F9546A"/>
    <w:rsid w:val="00FA3B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27FB0"/>
  <w14:defaultImageDpi w14:val="300"/>
  <w15:docId w15:val="{A2C1C976-7C6F-48BB-9501-CB47746C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60"/>
    </w:pPr>
    <w:rPr>
      <w:rFonts w:ascii="Calibri" w:eastAsia="Calibri" w:hAnsi="Calibri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FHeading1">
    <w:name w:val="PEF Heading 1"/>
    <w:basedOn w:val="Normln"/>
    <w:pPr>
      <w:spacing w:before="180" w:after="20"/>
    </w:pPr>
  </w:style>
  <w:style w:type="paragraph" w:customStyle="1" w:styleId="PEFNote">
    <w:name w:val="PEF Note"/>
    <w:basedOn w:val="Normln"/>
    <w:pPr>
      <w:spacing w:before="40"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1185</Words>
  <Characters>6992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Ander Veronika</cp:lastModifiedBy>
  <cp:revision>4</cp:revision>
  <dcterms:created xsi:type="dcterms:W3CDTF">2026-07-02T09:11:00Z</dcterms:created>
  <dcterms:modified xsi:type="dcterms:W3CDTF">2026-07-02T10:15:00Z</dcterms:modified>
  <cp:category/>
</cp:coreProperties>
</file>