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A59F8D" w14:textId="77777777" w:rsidR="009E4F0E" w:rsidRPr="002D3E3D" w:rsidRDefault="00BB4EBA">
      <w:pPr>
        <w:jc w:val="center"/>
        <w:rPr>
          <w:color w:val="C00000"/>
          <w:lang w:val="cs-CZ"/>
        </w:rPr>
      </w:pPr>
      <w:r w:rsidRPr="002D3E3D">
        <w:rPr>
          <w:b/>
          <w:color w:val="C00000"/>
          <w:sz w:val="40"/>
          <w:lang w:val="cs-CZ"/>
        </w:rPr>
        <w:t>ŽÁDOST O PŘIZNÁNÍ STATUSU</w:t>
      </w:r>
    </w:p>
    <w:p w14:paraId="2CE6B72B" w14:textId="18191E02" w:rsidR="009E4F0E" w:rsidRDefault="00BB4EBA">
      <w:pPr>
        <w:jc w:val="center"/>
        <w:rPr>
          <w:b/>
          <w:color w:val="1F1F1F"/>
          <w:sz w:val="24"/>
          <w:lang w:val="cs-CZ"/>
        </w:rPr>
      </w:pPr>
      <w:r w:rsidRPr="001A7AA1">
        <w:rPr>
          <w:b/>
          <w:color w:val="1F1F1F"/>
          <w:sz w:val="24"/>
          <w:lang w:val="cs-CZ"/>
        </w:rPr>
        <w:t>Junior Researcher / Senior Researcher na PEF ČZU v</w:t>
      </w:r>
      <w:r w:rsidR="00066F18">
        <w:rPr>
          <w:b/>
          <w:color w:val="1F1F1F"/>
          <w:sz w:val="24"/>
          <w:lang w:val="cs-CZ"/>
        </w:rPr>
        <w:t> </w:t>
      </w:r>
      <w:r w:rsidRPr="001A7AA1">
        <w:rPr>
          <w:b/>
          <w:color w:val="1F1F1F"/>
          <w:sz w:val="24"/>
          <w:lang w:val="cs-CZ"/>
        </w:rPr>
        <w:t>Praze</w:t>
      </w:r>
    </w:p>
    <w:p w14:paraId="5738A959" w14:textId="7270710C" w:rsidR="00066F18" w:rsidRPr="00066F18" w:rsidRDefault="00066F18" w:rsidP="00066F18">
      <w:pPr>
        <w:spacing w:after="0"/>
        <w:jc w:val="center"/>
        <w:rPr>
          <w:color w:val="7F7F7F" w:themeColor="text1" w:themeTint="80"/>
          <w:sz w:val="18"/>
          <w:lang w:val="cs-CZ"/>
        </w:rPr>
      </w:pPr>
      <w:r w:rsidRPr="00066F18">
        <w:rPr>
          <w:color w:val="7F7F7F" w:themeColor="text1" w:themeTint="80"/>
          <w:sz w:val="18"/>
          <w:lang w:val="cs-CZ"/>
        </w:rPr>
        <w:t>Formulář je určen k podání žádosti prostřednictvím Oddělení vědy, výzkumu a kvality PEF ČZU v Praze. Uchazeč vyplní relevantní části a</w:t>
      </w:r>
      <w:r w:rsidR="00D842A5">
        <w:rPr>
          <w:color w:val="7F7F7F" w:themeColor="text1" w:themeTint="80"/>
          <w:sz w:val="18"/>
          <w:lang w:val="cs-CZ"/>
        </w:rPr>
        <w:t> </w:t>
      </w:r>
      <w:r w:rsidRPr="00066F18">
        <w:rPr>
          <w:color w:val="7F7F7F" w:themeColor="text1" w:themeTint="80"/>
          <w:sz w:val="18"/>
          <w:lang w:val="cs-CZ"/>
        </w:rPr>
        <w:t>přiloží podklady dokládající splnění požadavků.</w:t>
      </w:r>
    </w:p>
    <w:p w14:paraId="649BE7A6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1. Identifikace uchazeče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50"/>
        <w:gridCol w:w="6872"/>
      </w:tblGrid>
      <w:tr w:rsidR="009E4F0E" w:rsidRPr="001A7AA1" w14:paraId="0135841A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96B9E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Jméno, příjmení, tituly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628B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42B6ABA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977B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Pracoviště / katedra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2900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D842A5" w14:paraId="1C115466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AA3EC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Pracovní zařazení / status doktoranda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75700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akademický pracovník    ☐ doktorand PEF    ☐ jiné:</w:t>
            </w:r>
          </w:p>
        </w:tc>
      </w:tr>
      <w:tr w:rsidR="009E4F0E" w:rsidRPr="001A7AA1" w14:paraId="52EDD400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DF85C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E-mail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1BEA07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72101E5C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AEC7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Telefon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7DD98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1EBF0FC0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69A05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ORCID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38F94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7671663D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529A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Datum podání žádosti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CB2C5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0A510881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2. Požadovaný status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550"/>
        <w:gridCol w:w="6872"/>
      </w:tblGrid>
      <w:tr w:rsidR="009E4F0E" w:rsidRPr="001A7AA1" w14:paraId="217F7B02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E31F0F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Uchazeč žádá o přiznání statusu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2B7DA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Junior Researcher     ☐ Senior Researcher 1     ☐ Senior Researcher 2</w:t>
            </w:r>
          </w:p>
        </w:tc>
      </w:tr>
      <w:tr w:rsidR="009E4F0E" w:rsidRPr="00D842A5" w14:paraId="63B2CC50" w14:textId="77777777" w:rsidTr="001B773C">
        <w:trPr>
          <w:jc w:val="center"/>
        </w:trPr>
        <w:tc>
          <w:tcPr>
            <w:tcW w:w="170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9EB652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Předchozí přiznaný status na PEF</w:t>
            </w:r>
          </w:p>
        </w:tc>
        <w:tc>
          <w:tcPr>
            <w:tcW w:w="329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5434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ne     ☐ ano, uveďte úroveň a období:</w:t>
            </w:r>
          </w:p>
        </w:tc>
      </w:tr>
    </w:tbl>
    <w:p w14:paraId="67381AEB" w14:textId="7510DF64" w:rsidR="009E4F0E" w:rsidRPr="001A7AA1" w:rsidRDefault="005541D1">
      <w:pPr>
        <w:pStyle w:val="PEFHeading1"/>
        <w:rPr>
          <w:lang w:val="cs-CZ"/>
        </w:rPr>
      </w:pPr>
      <w:r>
        <w:rPr>
          <w:b/>
          <w:color w:val="006B3F"/>
          <w:sz w:val="24"/>
          <w:lang w:val="cs-CZ"/>
        </w:rPr>
        <w:t>3</w:t>
      </w:r>
      <w:r w:rsidRPr="001A7AA1">
        <w:rPr>
          <w:b/>
          <w:color w:val="006B3F"/>
          <w:sz w:val="24"/>
          <w:lang w:val="cs-CZ"/>
        </w:rPr>
        <w:t>. Orientační přehled požadavků podle zvoleného statusu</w:t>
      </w:r>
    </w:p>
    <w:p w14:paraId="2CD8AF02" w14:textId="77777777" w:rsidR="009E4F0E" w:rsidRPr="001A7AA1" w:rsidRDefault="00BB4EBA">
      <w:pPr>
        <w:pStyle w:val="PEFNote"/>
        <w:rPr>
          <w:lang w:val="cs-CZ"/>
        </w:rPr>
      </w:pPr>
      <w:r w:rsidRPr="001A7AA1">
        <w:rPr>
          <w:color w:val="444444"/>
          <w:sz w:val="17"/>
          <w:lang w:val="cs-CZ"/>
        </w:rPr>
        <w:t>Uchazeč vyplní konkrétní doložené hodnoty v části 4. Tato tabulka slouží jako kontrolní přehled požadavků pro zvolený status.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143"/>
        <w:gridCol w:w="2191"/>
        <w:gridCol w:w="2693"/>
        <w:gridCol w:w="3395"/>
      </w:tblGrid>
      <w:tr w:rsidR="009E4F0E" w:rsidRPr="001A7AA1" w14:paraId="5F64185E" w14:textId="77777777" w:rsidTr="0051073D">
        <w:trPr>
          <w:tblHeader/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EAFAE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Oblast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6526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Junior Researcher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74B32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Senior Researcher 1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09C8A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Senior Researcher 2</w:t>
            </w:r>
          </w:p>
        </w:tc>
      </w:tr>
      <w:tr w:rsidR="009E4F0E" w:rsidRPr="001A7AA1" w14:paraId="0E1299BA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07BC98" w14:textId="77777777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>Kvalifikační předpoklad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AE30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Ph.D.; u doktoranda získání Ph.D. do 1 roku od přiznání statusu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43FB7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doc. / prof.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2534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prof.</w:t>
            </w:r>
          </w:p>
        </w:tc>
      </w:tr>
      <w:tr w:rsidR="009E4F0E" w:rsidRPr="001A7AA1" w14:paraId="735819D1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A0257F" w14:textId="77777777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>h-index dle WoS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B6A6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4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ECA0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6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58BD0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10</w:t>
            </w:r>
          </w:p>
        </w:tc>
      </w:tr>
      <w:tr w:rsidR="009E4F0E" w:rsidRPr="001A7AA1" w14:paraId="5C0E9977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E35F57" w14:textId="7BECD284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>Citace dle WoS</w:t>
            </w:r>
            <w:r w:rsidR="00BB70EB">
              <w:rPr>
                <w:b/>
                <w:bCs/>
                <w:color w:val="1F1F1F"/>
                <w:sz w:val="17"/>
                <w:lang w:val="cs-CZ"/>
              </w:rPr>
              <w:t xml:space="preserve"> (bez autocitací)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CD3C2F" w14:textId="3768173F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30 citací ve WoS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ABE07" w14:textId="443D5EE1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150 citací ve WoS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8DC0D" w14:textId="6A47ED81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300 citací ve WoS</w:t>
            </w:r>
          </w:p>
        </w:tc>
      </w:tr>
      <w:tr w:rsidR="009E4F0E" w:rsidRPr="001A7AA1" w14:paraId="0AA01C26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253A8" w14:textId="77777777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>Publikace ve WoS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01D50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2 články s IF za poslední 3 roky, Q1/Q2 dle AIS, mimo Frontiers/MDPI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9AFE62" w14:textId="77777777" w:rsidR="001A7AA1" w:rsidRPr="001A7AA1" w:rsidRDefault="00BB4EBA">
            <w:pPr>
              <w:spacing w:after="0"/>
              <w:rPr>
                <w:color w:val="1F1F1F"/>
                <w:sz w:val="17"/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3 články s IF za poslední 3 roky, Q1/Q2, mimo Frontiers/MDPI, min. 1 v preferovaných FORD </w:t>
            </w:r>
          </w:p>
          <w:p w14:paraId="28A15244" w14:textId="510533A4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nebo patent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B7757" w14:textId="77777777" w:rsidR="001A7AA1" w:rsidRPr="001A7AA1" w:rsidRDefault="00BB4EBA">
            <w:pPr>
              <w:spacing w:after="0"/>
              <w:rPr>
                <w:color w:val="1F1F1F"/>
                <w:sz w:val="17"/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za poslední 4 roky min. 1 článek D1 a 3 články Q1/Q2 v preferovaných FORD, mimo Frontiers/MDPI </w:t>
            </w:r>
          </w:p>
          <w:p w14:paraId="4FDDCA20" w14:textId="081DCD59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nebo patent</w:t>
            </w:r>
          </w:p>
        </w:tc>
      </w:tr>
      <w:tr w:rsidR="009E4F0E" w:rsidRPr="00D842A5" w14:paraId="1120645A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648E35" w14:textId="77777777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>Zahraniční stáž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B06E22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alespoň 1 měsíc bez přerušení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DD0E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3 měsíce, max. dvě stáže v souhrnné délce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C379B2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3 měsíce, max. dvě stáže v souhrnné délce</w:t>
            </w:r>
          </w:p>
        </w:tc>
      </w:tr>
      <w:tr w:rsidR="009E4F0E" w:rsidRPr="001A7AA1" w14:paraId="62604557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69D80" w14:textId="77777777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>Projektová činnost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C4F1F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1 relevantní externí vědecký projekt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829E7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2 externí vědecké projekty jako hlavní řešitel PEF nebo min. 1 projekt nad 5 mil. Kč pro PEF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614FE" w14:textId="7A4F970D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1 mezinárodní projekt nad 200 tis. EUR za posledních 5 let nebo min. 1 projekt nad 10 mil. Kč pro PEF</w:t>
            </w:r>
            <w:r w:rsidR="00F113AF">
              <w:rPr>
                <w:color w:val="1F1F1F"/>
                <w:sz w:val="17"/>
                <w:lang w:val="cs-CZ"/>
              </w:rPr>
              <w:t xml:space="preserve"> </w:t>
            </w:r>
            <w:r w:rsidR="00F113AF" w:rsidRPr="001A7AA1">
              <w:rPr>
                <w:color w:val="1F1F1F"/>
                <w:sz w:val="17"/>
                <w:lang w:val="cs-CZ"/>
              </w:rPr>
              <w:t>za posledních 5 let</w:t>
            </w:r>
            <w:r w:rsidR="00F113AF">
              <w:rPr>
                <w:color w:val="1F1F1F"/>
                <w:sz w:val="17"/>
                <w:lang w:val="cs-CZ"/>
              </w:rPr>
              <w:t>.</w:t>
            </w:r>
          </w:p>
        </w:tc>
      </w:tr>
      <w:tr w:rsidR="009E4F0E" w:rsidRPr="00D842A5" w14:paraId="796FCE37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50F831" w14:textId="77777777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>Pedagogická činnost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4E449F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15 úspěšně obhájených DP/BP vedených uchazečem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C4B07C" w14:textId="7E763F33" w:rsidR="00EA1725" w:rsidRDefault="00BB4EBA">
            <w:pPr>
              <w:spacing w:after="0"/>
              <w:rPr>
                <w:color w:val="1F1F1F"/>
                <w:sz w:val="17"/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2 úspěšně obhájené disertační práce</w:t>
            </w:r>
            <w:r w:rsidR="00EA1725">
              <w:rPr>
                <w:color w:val="1F1F1F"/>
                <w:sz w:val="17"/>
                <w:lang w:val="cs-CZ"/>
              </w:rPr>
              <w:t>;</w:t>
            </w:r>
          </w:p>
          <w:p w14:paraId="30AB52EB" w14:textId="5A85125F" w:rsidR="009E4F0E" w:rsidRPr="001A7AA1" w:rsidRDefault="00BB4EBA" w:rsidP="00EA1725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garance</w:t>
            </w:r>
            <w:r w:rsidR="00EA1725">
              <w:rPr>
                <w:color w:val="1F1F1F"/>
                <w:sz w:val="17"/>
                <w:lang w:val="cs-CZ"/>
              </w:rPr>
              <w:t xml:space="preserve"> </w:t>
            </w:r>
            <w:r w:rsidRPr="001A7AA1">
              <w:rPr>
                <w:color w:val="1F1F1F"/>
                <w:sz w:val="17"/>
                <w:lang w:val="cs-CZ"/>
              </w:rPr>
              <w:t>min. 2 předmětů</w:t>
            </w:r>
            <w:r w:rsidR="00F113AF">
              <w:rPr>
                <w:color w:val="1F1F1F"/>
                <w:sz w:val="17"/>
                <w:lang w:val="cs-CZ"/>
              </w:rPr>
              <w:t xml:space="preserve"> (</w:t>
            </w:r>
            <w:r w:rsidRPr="001A7AA1">
              <w:rPr>
                <w:color w:val="1F1F1F"/>
                <w:sz w:val="17"/>
                <w:lang w:val="cs-CZ"/>
              </w:rPr>
              <w:t>nebo zapojení do výuky v</w:t>
            </w:r>
            <w:r w:rsidR="00F113AF">
              <w:rPr>
                <w:color w:val="1F1F1F"/>
                <w:sz w:val="17"/>
                <w:lang w:val="cs-CZ"/>
              </w:rPr>
              <w:t> </w:t>
            </w:r>
            <w:r w:rsidRPr="001A7AA1">
              <w:rPr>
                <w:color w:val="1F1F1F"/>
                <w:sz w:val="17"/>
                <w:lang w:val="cs-CZ"/>
              </w:rPr>
              <w:t>DSP</w:t>
            </w:r>
            <w:r w:rsidR="00F113AF">
              <w:rPr>
                <w:color w:val="1F1F1F"/>
                <w:sz w:val="17"/>
                <w:lang w:val="cs-CZ"/>
              </w:rPr>
              <w:t>)</w:t>
            </w:r>
            <w:r w:rsidR="00CF5F67">
              <w:rPr>
                <w:color w:val="1F1F1F"/>
                <w:sz w:val="17"/>
                <w:lang w:val="cs-CZ"/>
              </w:rPr>
              <w:t>.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8F5EA" w14:textId="77777777" w:rsidR="009E4F0E" w:rsidRDefault="00BB4EBA">
            <w:pPr>
              <w:spacing w:after="0"/>
              <w:rPr>
                <w:color w:val="1F1F1F"/>
                <w:sz w:val="17"/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min. 3 úspěšně obhájené disertační práce vedených doktorandů</w:t>
            </w:r>
            <w:r w:rsidR="00EA1725">
              <w:rPr>
                <w:color w:val="1F1F1F"/>
                <w:sz w:val="17"/>
                <w:lang w:val="cs-CZ"/>
              </w:rPr>
              <w:t>;</w:t>
            </w:r>
          </w:p>
          <w:p w14:paraId="3798BBF7" w14:textId="0702B5F5" w:rsidR="00EA1725" w:rsidRPr="001A7AA1" w:rsidRDefault="00EA1725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garance</w:t>
            </w:r>
            <w:r>
              <w:rPr>
                <w:color w:val="1F1F1F"/>
                <w:sz w:val="17"/>
                <w:lang w:val="cs-CZ"/>
              </w:rPr>
              <w:t xml:space="preserve"> </w:t>
            </w:r>
            <w:r w:rsidRPr="001A7AA1">
              <w:rPr>
                <w:color w:val="1F1F1F"/>
                <w:sz w:val="17"/>
                <w:lang w:val="cs-CZ"/>
              </w:rPr>
              <w:t>min. 2 předmětů</w:t>
            </w:r>
            <w:r>
              <w:rPr>
                <w:color w:val="1F1F1F"/>
                <w:sz w:val="17"/>
                <w:lang w:val="cs-CZ"/>
              </w:rPr>
              <w:t xml:space="preserve"> (</w:t>
            </w:r>
            <w:r w:rsidRPr="001A7AA1">
              <w:rPr>
                <w:color w:val="1F1F1F"/>
                <w:sz w:val="17"/>
                <w:lang w:val="cs-CZ"/>
              </w:rPr>
              <w:t>nebo zapojení do výuky v</w:t>
            </w:r>
            <w:r>
              <w:rPr>
                <w:color w:val="1F1F1F"/>
                <w:sz w:val="17"/>
                <w:lang w:val="cs-CZ"/>
              </w:rPr>
              <w:t> </w:t>
            </w:r>
            <w:r w:rsidRPr="001A7AA1">
              <w:rPr>
                <w:color w:val="1F1F1F"/>
                <w:sz w:val="17"/>
                <w:lang w:val="cs-CZ"/>
              </w:rPr>
              <w:t>DSP</w:t>
            </w:r>
            <w:r>
              <w:rPr>
                <w:color w:val="1F1F1F"/>
                <w:sz w:val="17"/>
                <w:lang w:val="cs-CZ"/>
              </w:rPr>
              <w:t>)</w:t>
            </w:r>
            <w:r w:rsidR="0051073D">
              <w:rPr>
                <w:color w:val="1F1F1F"/>
                <w:sz w:val="17"/>
                <w:lang w:val="cs-CZ"/>
              </w:rPr>
              <w:t>;</w:t>
            </w:r>
          </w:p>
        </w:tc>
      </w:tr>
      <w:tr w:rsidR="009E4F0E" w:rsidRPr="001A7AA1" w14:paraId="3A1D501C" w14:textId="77777777" w:rsidTr="0051073D">
        <w:trPr>
          <w:jc w:val="center"/>
        </w:trPr>
        <w:tc>
          <w:tcPr>
            <w:tcW w:w="102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70BDD" w14:textId="77777777" w:rsidR="009E4F0E" w:rsidRPr="002E1E68" w:rsidRDefault="00BB4EBA">
            <w:pPr>
              <w:spacing w:after="0"/>
              <w:rPr>
                <w:b/>
                <w:bCs/>
                <w:lang w:val="cs-CZ"/>
              </w:rPr>
            </w:pPr>
            <w:r w:rsidRPr="002E1E68">
              <w:rPr>
                <w:b/>
                <w:bCs/>
                <w:color w:val="1F1F1F"/>
                <w:sz w:val="17"/>
                <w:lang w:val="cs-CZ"/>
              </w:rPr>
              <w:t>Další požadavek</w:t>
            </w:r>
          </w:p>
        </w:tc>
        <w:tc>
          <w:tcPr>
            <w:tcW w:w="105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9F0F1A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plnění etických principů vědecké práce</w:t>
            </w:r>
          </w:p>
        </w:tc>
        <w:tc>
          <w:tcPr>
            <w:tcW w:w="129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132EEA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editorial board a mentorství</w:t>
            </w:r>
          </w:p>
        </w:tc>
        <w:tc>
          <w:tcPr>
            <w:tcW w:w="16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B9202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editorial board a mentorství</w:t>
            </w:r>
          </w:p>
        </w:tc>
      </w:tr>
    </w:tbl>
    <w:p w14:paraId="5D8B37EA" w14:textId="4E1B615A" w:rsidR="005E538D" w:rsidRPr="001A7AA1" w:rsidRDefault="005E538D" w:rsidP="005E538D">
      <w:pPr>
        <w:pStyle w:val="PEFHeading1"/>
        <w:rPr>
          <w:lang w:val="cs-CZ"/>
        </w:rPr>
      </w:pPr>
      <w:r>
        <w:rPr>
          <w:b/>
          <w:color w:val="006B3F"/>
          <w:sz w:val="24"/>
          <w:lang w:val="cs-CZ"/>
        </w:rPr>
        <w:lastRenderedPageBreak/>
        <w:t>4</w:t>
      </w:r>
      <w:r w:rsidRPr="001A7AA1">
        <w:rPr>
          <w:b/>
          <w:color w:val="006B3F"/>
          <w:sz w:val="24"/>
          <w:lang w:val="cs-CZ"/>
        </w:rPr>
        <w:t xml:space="preserve">. </w:t>
      </w:r>
      <w:r>
        <w:rPr>
          <w:b/>
          <w:color w:val="006B3F"/>
          <w:sz w:val="24"/>
          <w:lang w:val="cs-CZ"/>
        </w:rPr>
        <w:t>Scientometrické ukazatele</w:t>
      </w:r>
    </w:p>
    <w:tbl>
      <w:tblPr>
        <w:tblW w:w="2351" w:type="pct"/>
        <w:tblLook w:val="04A0" w:firstRow="1" w:lastRow="0" w:firstColumn="1" w:lastColumn="0" w:noHBand="0" w:noVBand="1"/>
      </w:tblPr>
      <w:tblGrid>
        <w:gridCol w:w="3058"/>
        <w:gridCol w:w="1842"/>
      </w:tblGrid>
      <w:tr w:rsidR="005E538D" w:rsidRPr="001A7AA1" w14:paraId="5C90B2D8" w14:textId="77777777" w:rsidTr="00902567">
        <w:tc>
          <w:tcPr>
            <w:tcW w:w="31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16BEF" w14:textId="545D8D3F" w:rsidR="005E538D" w:rsidRPr="001A7AA1" w:rsidRDefault="005E538D" w:rsidP="008A190A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H-index dle WoS</w:t>
            </w:r>
            <w:r w:rsidR="00902567">
              <w:rPr>
                <w:lang w:val="cs-CZ"/>
              </w:rPr>
              <w:t>:</w:t>
            </w:r>
          </w:p>
        </w:tc>
        <w:tc>
          <w:tcPr>
            <w:tcW w:w="188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F676B5" w14:textId="77777777" w:rsidR="005E538D" w:rsidRPr="001A7AA1" w:rsidRDefault="005E538D" w:rsidP="008A190A">
            <w:pPr>
              <w:spacing w:after="0"/>
              <w:rPr>
                <w:lang w:val="cs-CZ"/>
              </w:rPr>
            </w:pPr>
          </w:p>
        </w:tc>
      </w:tr>
      <w:tr w:rsidR="005E538D" w:rsidRPr="00315E76" w14:paraId="59CCE243" w14:textId="77777777" w:rsidTr="00902567">
        <w:tc>
          <w:tcPr>
            <w:tcW w:w="31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29E8AD" w14:textId="2BE03BA9" w:rsidR="005E538D" w:rsidRPr="001A7AA1" w:rsidRDefault="005E538D" w:rsidP="008A190A">
            <w:pPr>
              <w:spacing w:after="0"/>
              <w:rPr>
                <w:lang w:val="cs-CZ"/>
              </w:rPr>
            </w:pPr>
            <w:r>
              <w:rPr>
                <w:lang w:val="cs-CZ"/>
              </w:rPr>
              <w:t>Počet citací dle WoS</w:t>
            </w:r>
            <w:r w:rsidR="00DD009F">
              <w:rPr>
                <w:lang w:val="cs-CZ"/>
              </w:rPr>
              <w:t xml:space="preserve"> (bez autocitací)</w:t>
            </w:r>
            <w:r w:rsidR="00902567">
              <w:rPr>
                <w:lang w:val="cs-CZ"/>
              </w:rPr>
              <w:t>:</w:t>
            </w:r>
          </w:p>
        </w:tc>
        <w:tc>
          <w:tcPr>
            <w:tcW w:w="188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D01762" w14:textId="77777777" w:rsidR="005E538D" w:rsidRPr="001A7AA1" w:rsidRDefault="005E538D" w:rsidP="008A190A">
            <w:pPr>
              <w:spacing w:after="0"/>
              <w:rPr>
                <w:lang w:val="cs-CZ"/>
              </w:rPr>
            </w:pPr>
          </w:p>
        </w:tc>
      </w:tr>
    </w:tbl>
    <w:p w14:paraId="0F21822E" w14:textId="77777777" w:rsidR="005E538D" w:rsidRPr="001A7AA1" w:rsidRDefault="005E538D" w:rsidP="005E538D">
      <w:pPr>
        <w:spacing w:after="40"/>
        <w:rPr>
          <w:lang w:val="cs-CZ"/>
        </w:rPr>
      </w:pPr>
    </w:p>
    <w:p w14:paraId="1250C07F" w14:textId="41675CFA" w:rsidR="009E4F0E" w:rsidRPr="001A7AA1" w:rsidRDefault="005E538D">
      <w:pPr>
        <w:pStyle w:val="PEFHeading1"/>
        <w:rPr>
          <w:lang w:val="cs-CZ"/>
        </w:rPr>
      </w:pPr>
      <w:r>
        <w:rPr>
          <w:b/>
          <w:color w:val="006B3F"/>
          <w:sz w:val="24"/>
          <w:lang w:val="cs-CZ"/>
        </w:rPr>
        <w:t>5</w:t>
      </w:r>
      <w:r w:rsidR="005541D1" w:rsidRPr="001A7AA1">
        <w:rPr>
          <w:b/>
          <w:color w:val="006B3F"/>
          <w:sz w:val="24"/>
          <w:lang w:val="cs-CZ"/>
        </w:rPr>
        <w:t>. Publikační výsledky relevantní pro žádost</w:t>
      </w:r>
    </w:p>
    <w:p w14:paraId="3226E95A" w14:textId="77777777" w:rsidR="009E4F0E" w:rsidRPr="001A7AA1" w:rsidRDefault="00BB4EBA">
      <w:pPr>
        <w:pStyle w:val="PEFNote"/>
        <w:rPr>
          <w:lang w:val="cs-CZ"/>
        </w:rPr>
      </w:pPr>
      <w:r w:rsidRPr="001A7AA1">
        <w:rPr>
          <w:color w:val="444444"/>
          <w:sz w:val="17"/>
          <w:lang w:val="cs-CZ"/>
        </w:rPr>
        <w:t>Uveďte pouze publikace, na nichž má být splnění požadavků založeno. Ke každé publikaci přiložte bibliografický záznam, údaj o IF, kvartilu / decilu dle AIS, zařazení FORD a případné potvrzení o zásadní roli uchazeče v článku.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3"/>
        <w:gridCol w:w="2895"/>
        <w:gridCol w:w="1563"/>
        <w:gridCol w:w="1964"/>
        <w:gridCol w:w="1134"/>
        <w:gridCol w:w="1559"/>
        <w:gridCol w:w="844"/>
      </w:tblGrid>
      <w:tr w:rsidR="009E4F0E" w:rsidRPr="001A7AA1" w14:paraId="54780CCC" w14:textId="77777777" w:rsidTr="00FA3B24">
        <w:trPr>
          <w:tblHeader/>
          <w:jc w:val="center"/>
        </w:trPr>
        <w:tc>
          <w:tcPr>
            <w:tcW w:w="22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D2F58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#</w:t>
            </w:r>
          </w:p>
        </w:tc>
        <w:tc>
          <w:tcPr>
            <w:tcW w:w="138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2292C9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Bibliografická citace / název článku</w:t>
            </w:r>
          </w:p>
        </w:tc>
        <w:tc>
          <w:tcPr>
            <w:tcW w:w="75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61930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Časopis, rok</w:t>
            </w:r>
          </w:p>
        </w:tc>
        <w:tc>
          <w:tcPr>
            <w:tcW w:w="94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E11D0E" w14:textId="3D6219FB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WoS IF / D1-Q1-Q2</w:t>
            </w:r>
            <w:r w:rsidR="00FA3B24">
              <w:rPr>
                <w:b/>
                <w:color w:val="FFFFFF"/>
                <w:sz w:val="16"/>
                <w:lang w:val="cs-CZ"/>
              </w:rPr>
              <w:t xml:space="preserve"> dle AIS</w:t>
            </w:r>
          </w:p>
        </w:tc>
        <w:tc>
          <w:tcPr>
            <w:tcW w:w="54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247B0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FORD</w:t>
            </w:r>
          </w:p>
        </w:tc>
        <w:tc>
          <w:tcPr>
            <w:tcW w:w="74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908652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Role uchazeče</w:t>
            </w: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DDC4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Příloha č.</w:t>
            </w:r>
          </w:p>
        </w:tc>
      </w:tr>
      <w:tr w:rsidR="009E4F0E" w:rsidRPr="001A7AA1" w14:paraId="24056B60" w14:textId="77777777" w:rsidTr="00FA3B24">
        <w:trPr>
          <w:jc w:val="center"/>
        </w:trPr>
        <w:tc>
          <w:tcPr>
            <w:tcW w:w="22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8FBDC3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38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6FA40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5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F37CC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94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05A90B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54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32D5E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45B12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A9E6BB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0AB92712" w14:textId="77777777" w:rsidTr="00FA3B24">
        <w:trPr>
          <w:jc w:val="center"/>
        </w:trPr>
        <w:tc>
          <w:tcPr>
            <w:tcW w:w="22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F51AB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38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0FAED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5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B30A0E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94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958B6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54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120A3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DEBD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D82A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7C458267" w14:textId="77777777" w:rsidTr="00FA3B24">
        <w:trPr>
          <w:jc w:val="center"/>
        </w:trPr>
        <w:tc>
          <w:tcPr>
            <w:tcW w:w="22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C8313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38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DD702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5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256D5B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94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0EB09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54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5B43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FEF30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BD251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5A8E0D10" w14:textId="77777777" w:rsidTr="00FA3B24">
        <w:trPr>
          <w:jc w:val="center"/>
        </w:trPr>
        <w:tc>
          <w:tcPr>
            <w:tcW w:w="22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A8A47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38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B9B383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5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8530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94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4F97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54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E4567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8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D5676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EC83EE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4B132202" w14:textId="77777777" w:rsidR="009E4F0E" w:rsidRPr="001A7AA1" w:rsidRDefault="009E4F0E">
      <w:pPr>
        <w:spacing w:after="40"/>
        <w:rPr>
          <w:lang w:val="cs-CZ"/>
        </w:rPr>
      </w:pPr>
    </w:p>
    <w:p w14:paraId="380C73E8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6. Projektová a grantová činnost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9"/>
        <w:gridCol w:w="2462"/>
        <w:gridCol w:w="1832"/>
        <w:gridCol w:w="1718"/>
        <w:gridCol w:w="1317"/>
        <w:gridCol w:w="1790"/>
        <w:gridCol w:w="844"/>
      </w:tblGrid>
      <w:tr w:rsidR="009E4F0E" w:rsidRPr="001A7AA1" w14:paraId="54961D39" w14:textId="77777777" w:rsidTr="00FA3B24">
        <w:trPr>
          <w:tblHeader/>
          <w:jc w:val="center"/>
        </w:trPr>
        <w:tc>
          <w:tcPr>
            <w:tcW w:w="2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70109A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#</w:t>
            </w:r>
          </w:p>
        </w:tc>
        <w:tc>
          <w:tcPr>
            <w:tcW w:w="11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399CF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Název projektu</w:t>
            </w:r>
          </w:p>
        </w:tc>
        <w:tc>
          <w:tcPr>
            <w:tcW w:w="87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7925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Poskytovatel / program</w:t>
            </w:r>
          </w:p>
        </w:tc>
        <w:tc>
          <w:tcPr>
            <w:tcW w:w="8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C5C89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Role uchazeče</w:t>
            </w:r>
          </w:p>
        </w:tc>
        <w:tc>
          <w:tcPr>
            <w:tcW w:w="63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CBFB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Rozpočet pro PEF</w:t>
            </w:r>
          </w:p>
        </w:tc>
        <w:tc>
          <w:tcPr>
            <w:tcW w:w="85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43A32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Období řešení</w:t>
            </w: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D7CB1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Příloha č.</w:t>
            </w:r>
          </w:p>
        </w:tc>
      </w:tr>
      <w:tr w:rsidR="009E4F0E" w:rsidRPr="001A7AA1" w14:paraId="445A10F7" w14:textId="77777777" w:rsidTr="00FA3B24">
        <w:trPr>
          <w:jc w:val="center"/>
        </w:trPr>
        <w:tc>
          <w:tcPr>
            <w:tcW w:w="2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BE99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1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C8C6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7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527F9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5A49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3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B7FB7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5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35D59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F32BB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6596268A" w14:textId="77777777" w:rsidTr="00FA3B24">
        <w:trPr>
          <w:jc w:val="center"/>
        </w:trPr>
        <w:tc>
          <w:tcPr>
            <w:tcW w:w="2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49B63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1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F1CD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7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622FF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D5B6C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3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1805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5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34EB6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7ED43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960BB6B" w14:textId="77777777" w:rsidTr="00FA3B24">
        <w:trPr>
          <w:jc w:val="center"/>
        </w:trPr>
        <w:tc>
          <w:tcPr>
            <w:tcW w:w="22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1581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1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C7F8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7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FA4775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82372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3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8A3C5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5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38B9E7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40C209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105F2630" w14:textId="77777777" w:rsidR="009E4F0E" w:rsidRPr="001A7AA1" w:rsidRDefault="009E4F0E">
      <w:pPr>
        <w:spacing w:after="40"/>
        <w:rPr>
          <w:lang w:val="cs-CZ"/>
        </w:rPr>
      </w:pPr>
    </w:p>
    <w:p w14:paraId="599CE5D3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7. Zahraniční stáže a mezinárodní zkušenost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66"/>
        <w:gridCol w:w="2168"/>
        <w:gridCol w:w="1419"/>
        <w:gridCol w:w="1419"/>
        <w:gridCol w:w="1557"/>
        <w:gridCol w:w="2551"/>
        <w:gridCol w:w="842"/>
      </w:tblGrid>
      <w:tr w:rsidR="009E4F0E" w:rsidRPr="001A7AA1" w14:paraId="01973A36" w14:textId="77777777" w:rsidTr="00FA3B24">
        <w:trPr>
          <w:tblHeader/>
          <w:jc w:val="center"/>
        </w:trPr>
        <w:tc>
          <w:tcPr>
            <w:tcW w:w="2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71C5E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#</w:t>
            </w:r>
          </w:p>
        </w:tc>
        <w:tc>
          <w:tcPr>
            <w:tcW w:w="104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48298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Instituce</w:t>
            </w: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ED32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Stát</w:t>
            </w: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82DBA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Termín od–do</w:t>
            </w:r>
          </w:p>
        </w:tc>
        <w:tc>
          <w:tcPr>
            <w:tcW w:w="74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EF246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Délka stáže</w:t>
            </w:r>
          </w:p>
        </w:tc>
        <w:tc>
          <w:tcPr>
            <w:tcW w:w="12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53F8D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Charakter stáže / výstup</w:t>
            </w: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7EABF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Příloha č.</w:t>
            </w:r>
          </w:p>
        </w:tc>
      </w:tr>
      <w:tr w:rsidR="009E4F0E" w:rsidRPr="001A7AA1" w14:paraId="6BA19FE9" w14:textId="77777777" w:rsidTr="00FA3B24">
        <w:trPr>
          <w:jc w:val="center"/>
        </w:trPr>
        <w:tc>
          <w:tcPr>
            <w:tcW w:w="2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A0CE2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04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12AD2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8897F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B30D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CE8B1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2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BA590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F553E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370173A9" w14:textId="77777777" w:rsidTr="00FA3B24">
        <w:trPr>
          <w:jc w:val="center"/>
        </w:trPr>
        <w:tc>
          <w:tcPr>
            <w:tcW w:w="2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08E6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04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2E5E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A670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FFD9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5F851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2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81559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BC5479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00F2D87A" w14:textId="77777777" w:rsidTr="00FA3B24">
        <w:trPr>
          <w:jc w:val="center"/>
        </w:trPr>
        <w:tc>
          <w:tcPr>
            <w:tcW w:w="2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EDBBB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040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007DC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E559B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6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B06E77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747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ABE0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1224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A8AA2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40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942F9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7744AEFD" w14:textId="77777777" w:rsidR="009E4F0E" w:rsidRPr="001A7AA1" w:rsidRDefault="009E4F0E">
      <w:pPr>
        <w:spacing w:after="40"/>
        <w:rPr>
          <w:lang w:val="cs-CZ"/>
        </w:rPr>
      </w:pPr>
    </w:p>
    <w:p w14:paraId="20FA0E0F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8. Pedagogická činnost a vedení kvalifikačních prací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09"/>
        <w:gridCol w:w="4577"/>
        <w:gridCol w:w="1836"/>
      </w:tblGrid>
      <w:tr w:rsidR="009E4F0E" w:rsidRPr="001A7AA1" w14:paraId="1BAC5BAB" w14:textId="77777777" w:rsidTr="00FA3B24">
        <w:trPr>
          <w:tblHeader/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C2D71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Ukazatel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C211DA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Hodnota uváděná uchazečem</w:t>
            </w: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33AE2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Doloženo přílohou č.</w:t>
            </w:r>
          </w:p>
        </w:tc>
      </w:tr>
      <w:tr w:rsidR="009E4F0E" w:rsidRPr="001A7AA1" w14:paraId="7C4ECC33" w14:textId="77777777" w:rsidTr="00FA3B24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4578A0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Počet úspěšně obhájených BP vedených uchazečem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31733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1E87D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ED85C2F" w14:textId="77777777" w:rsidTr="00FA3B24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FCB31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Počet úspěšně obhájených DP vedených uchazečem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6F6F37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A868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49C9C2C" w14:textId="77777777" w:rsidTr="00FA3B24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55612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Počet úspěšně obhájených disertačních prací vedených doktorandů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7DB69E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D398E1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65319AEA" w14:textId="77777777" w:rsidTr="00FA3B24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012CF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Garance předmětů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E6C5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0EF09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315E76" w14:paraId="3692C139" w14:textId="77777777" w:rsidTr="00FA3B24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10E1C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Zapojení do výuky v DSP</w:t>
            </w:r>
          </w:p>
        </w:tc>
        <w:tc>
          <w:tcPr>
            <w:tcW w:w="219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B2F9F9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  <w:tc>
          <w:tcPr>
            <w:tcW w:w="8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2C750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370B7136" w14:textId="77777777" w:rsidR="009E4F0E" w:rsidRDefault="009E4F0E">
      <w:pPr>
        <w:spacing w:after="40"/>
        <w:rPr>
          <w:lang w:val="cs-CZ"/>
        </w:rPr>
      </w:pPr>
    </w:p>
    <w:p w14:paraId="1932A5BC" w14:textId="77777777" w:rsidR="009212DD" w:rsidRPr="001A7AA1" w:rsidRDefault="009212DD">
      <w:pPr>
        <w:spacing w:after="40"/>
        <w:rPr>
          <w:lang w:val="cs-CZ"/>
        </w:rPr>
      </w:pPr>
    </w:p>
    <w:p w14:paraId="4D0305B9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lastRenderedPageBreak/>
        <w:t>9. Mentorství a přínos pro rozvoj VaV na PEF</w:t>
      </w:r>
    </w:p>
    <w:p w14:paraId="2460FF8E" w14:textId="74F4F932" w:rsidR="009E4F0E" w:rsidRPr="001A7AA1" w:rsidRDefault="00BB4EBA">
      <w:pPr>
        <w:pStyle w:val="PEFNote"/>
        <w:rPr>
          <w:lang w:val="cs-CZ"/>
        </w:rPr>
      </w:pPr>
      <w:r w:rsidRPr="001A7AA1">
        <w:rPr>
          <w:color w:val="444444"/>
          <w:sz w:val="17"/>
          <w:lang w:val="cs-CZ"/>
        </w:rPr>
        <w:t>Vyplňují uchazeči o status Senior Researcher. Uveďte oblasti, v nichž je uchazeč připraven poskytovat mentorství po přiznání statusu.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879"/>
        <w:gridCol w:w="1305"/>
        <w:gridCol w:w="5238"/>
      </w:tblGrid>
      <w:tr w:rsidR="009E4F0E" w:rsidRPr="001A7AA1" w14:paraId="0371FDD4" w14:textId="77777777" w:rsidTr="002E2386">
        <w:trPr>
          <w:tblHeader/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38BA1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Oblast mentorství</w:t>
            </w:r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47AD1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Volba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C92A8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Stručný popis zamýšleného přínosu</w:t>
            </w:r>
          </w:p>
        </w:tc>
      </w:tr>
      <w:tr w:rsidR="009E4F0E" w:rsidRPr="001A7AA1" w14:paraId="36E38D54" w14:textId="77777777" w:rsidTr="002E2386">
        <w:trPr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234DA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Publikování ve vědeckých časopisech</w:t>
            </w:r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632B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B481C7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54B30E1E" w14:textId="77777777" w:rsidTr="002E2386">
        <w:trPr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B1A7C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Příprava projektových žádostí</w:t>
            </w:r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7E7C7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904A0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0DFFD75C" w14:textId="77777777" w:rsidTr="002E2386">
        <w:trPr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31843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Networking se zahraničními vědeckými týmy</w:t>
            </w:r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B153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59BEF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EE23E40" w14:textId="77777777" w:rsidTr="002E2386">
        <w:trPr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59EC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Transfer zkušeností ze smluvního výzkumu / start-up / spin-off aktivit</w:t>
            </w:r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D9A6B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DCDB9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6F7C40B1" w14:textId="77777777" w:rsidTr="002E2386">
        <w:trPr>
          <w:jc w:val="center"/>
        </w:trPr>
        <w:tc>
          <w:tcPr>
            <w:tcW w:w="186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7AEEC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Jiná oblast přínosu pro PEF</w:t>
            </w:r>
          </w:p>
        </w:tc>
        <w:tc>
          <w:tcPr>
            <w:tcW w:w="62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6ED6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</w:t>
            </w:r>
          </w:p>
        </w:tc>
        <w:tc>
          <w:tcPr>
            <w:tcW w:w="251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D9F1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0CCAA743" w14:textId="77777777" w:rsidR="009E4F0E" w:rsidRPr="001A7AA1" w:rsidRDefault="009E4F0E">
      <w:pPr>
        <w:spacing w:after="40"/>
        <w:rPr>
          <w:lang w:val="cs-CZ"/>
        </w:rPr>
      </w:pPr>
    </w:p>
    <w:p w14:paraId="1429E87F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10. Seznam příloh k žádosti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5152"/>
        <w:gridCol w:w="2291"/>
        <w:gridCol w:w="2979"/>
      </w:tblGrid>
      <w:tr w:rsidR="009E4F0E" w:rsidRPr="001A7AA1" w14:paraId="19B47BB5" w14:textId="77777777" w:rsidTr="001B773C">
        <w:trPr>
          <w:tblHeader/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39292E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Příloha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DC040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Přiloženo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F5185E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Poznámka</w:t>
            </w:r>
          </w:p>
        </w:tc>
      </w:tr>
      <w:tr w:rsidR="009E4F0E" w:rsidRPr="001A7AA1" w14:paraId="35370C2C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FA9304" w14:textId="74D82269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Strukturovaný profesní životopis</w:t>
            </w:r>
            <w:r w:rsidR="005A2D41">
              <w:rPr>
                <w:color w:val="1F1F1F"/>
                <w:sz w:val="17"/>
                <w:lang w:val="cs-CZ"/>
              </w:rPr>
              <w:t xml:space="preserve"> (volitelné)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E6C62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4C03B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51E46005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AD08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Výpis h-indexu a citací z databáze WoS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7E64A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E8D29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6B1B7E05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44863E" w14:textId="42BB2F62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 xml:space="preserve">Seznam </w:t>
            </w:r>
            <w:r w:rsidR="006A44C7">
              <w:rPr>
                <w:color w:val="1F1F1F"/>
                <w:sz w:val="17"/>
                <w:lang w:val="cs-CZ"/>
              </w:rPr>
              <w:t xml:space="preserve">dalších </w:t>
            </w:r>
            <w:r w:rsidRPr="001A7AA1">
              <w:rPr>
                <w:color w:val="1F1F1F"/>
                <w:sz w:val="17"/>
                <w:lang w:val="cs-CZ"/>
              </w:rPr>
              <w:t>relevantních publikací s doložením IF, AIS, kvartilu / decilu a FORD</w:t>
            </w:r>
            <w:r w:rsidR="006A44C7">
              <w:rPr>
                <w:color w:val="1F1F1F"/>
                <w:sz w:val="17"/>
                <w:lang w:val="cs-CZ"/>
              </w:rPr>
              <w:t xml:space="preserve"> (volitelné)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DEDDF9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6976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5B0352A3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BE6EB8" w14:textId="3F08E76C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Potvrzení autorského kolektivu o zásadní roli uchazeče u relevantních publikací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AA47B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  ☐ nerelevantní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8DD3C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4C61A3BB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861806" w14:textId="67874F26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Doklad</w:t>
            </w:r>
            <w:r w:rsidR="00CD004A">
              <w:rPr>
                <w:color w:val="1F1F1F"/>
                <w:sz w:val="17"/>
                <w:lang w:val="cs-CZ"/>
              </w:rPr>
              <w:t xml:space="preserve"> (</w:t>
            </w:r>
            <w:r w:rsidR="00874AD8">
              <w:rPr>
                <w:color w:val="1F1F1F"/>
                <w:sz w:val="17"/>
                <w:lang w:val="cs-CZ"/>
              </w:rPr>
              <w:t>nebo čestné prohlášení</w:t>
            </w:r>
            <w:r w:rsidR="00CD004A">
              <w:rPr>
                <w:color w:val="1F1F1F"/>
                <w:sz w:val="17"/>
                <w:lang w:val="cs-CZ"/>
              </w:rPr>
              <w:t>)</w:t>
            </w:r>
            <w:r w:rsidRPr="001A7AA1">
              <w:rPr>
                <w:color w:val="1F1F1F"/>
                <w:sz w:val="17"/>
                <w:lang w:val="cs-CZ"/>
              </w:rPr>
              <w:t xml:space="preserve"> o zahraniční stáži / stážích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546BB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5BEB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E31079B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31A85" w14:textId="058072B9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Doklady k projektové činnosti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AD352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DC4ADE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3F67A1B0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E1FD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Doklad o členství v editorial boardu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183D70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  ☐ nerelevantní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F9BA2A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4B1D8F2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B2A8B6" w14:textId="1E5EDCE4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Doklad o patentu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FF123A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  ☐ nerelevantní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B192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6EFC5260" w14:textId="77777777" w:rsidTr="001B773C">
        <w:trPr>
          <w:jc w:val="center"/>
        </w:trPr>
        <w:tc>
          <w:tcPr>
            <w:tcW w:w="2472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C909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Jiné přílohy</w:t>
            </w:r>
          </w:p>
        </w:tc>
        <w:tc>
          <w:tcPr>
            <w:tcW w:w="109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A387B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</w:t>
            </w:r>
          </w:p>
        </w:tc>
        <w:tc>
          <w:tcPr>
            <w:tcW w:w="142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9A13F4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60F12BCD" w14:textId="77777777" w:rsidR="009E4F0E" w:rsidRPr="001A7AA1" w:rsidRDefault="009E4F0E">
      <w:pPr>
        <w:spacing w:after="40"/>
        <w:rPr>
          <w:lang w:val="cs-CZ"/>
        </w:rPr>
      </w:pPr>
    </w:p>
    <w:p w14:paraId="1F2A4C4A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11. Prohlášení uchazeče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653"/>
        <w:gridCol w:w="2379"/>
        <w:gridCol w:w="6531"/>
        <w:gridCol w:w="19"/>
      </w:tblGrid>
      <w:tr w:rsidR="009E4F0E" w:rsidRPr="00D842A5" w14:paraId="512B2B20" w14:textId="77777777" w:rsidTr="001B773C">
        <w:trPr>
          <w:jc w:val="center"/>
        </w:trPr>
        <w:tc>
          <w:tcPr>
            <w:tcW w:w="5000" w:type="pct"/>
            <w:gridSpan w:val="4"/>
            <w:tcBorders>
              <w:top w:val="single" w:sz="6" w:space="0" w:color="98B9A6"/>
              <w:left w:val="single" w:sz="6" w:space="0" w:color="98B9A6"/>
              <w:bottom w:val="single" w:sz="6" w:space="0" w:color="98B9A6"/>
              <w:right w:val="single" w:sz="6" w:space="0" w:color="98B9A6"/>
            </w:tcBorders>
            <w:shd w:val="clear" w:color="auto" w:fill="EAF4EE"/>
            <w:tcMar>
              <w:top w:w="150" w:type="dxa"/>
              <w:left w:w="160" w:type="dxa"/>
              <w:bottom w:w="150" w:type="dxa"/>
              <w:right w:w="160" w:type="dxa"/>
            </w:tcMar>
          </w:tcPr>
          <w:p w14:paraId="70C77B2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sz w:val="18"/>
                <w:lang w:val="cs-CZ"/>
              </w:rPr>
              <w:t>Uchazeč tímto:</w:t>
            </w:r>
          </w:p>
          <w:p w14:paraId="2FCC9DDA" w14:textId="77777777" w:rsidR="009E4F0E" w:rsidRPr="001A7AA1" w:rsidRDefault="00BB4EBA">
            <w:pPr>
              <w:spacing w:after="0"/>
              <w:ind w:left="227" w:hanging="142"/>
              <w:rPr>
                <w:lang w:val="cs-CZ"/>
              </w:rPr>
            </w:pPr>
            <w:r w:rsidRPr="001A7AA1">
              <w:rPr>
                <w:sz w:val="17"/>
                <w:lang w:val="cs-CZ"/>
              </w:rPr>
              <w:t>• prohlašuji, že všechny údaje uvedené v žádosti a jejích přílohách jsou pravdivé a úplné;</w:t>
            </w:r>
          </w:p>
          <w:p w14:paraId="57D07276" w14:textId="77777777" w:rsidR="009E4F0E" w:rsidRPr="001A7AA1" w:rsidRDefault="00BB4EBA">
            <w:pPr>
              <w:spacing w:after="0"/>
              <w:ind w:left="227" w:hanging="142"/>
              <w:rPr>
                <w:lang w:val="cs-CZ"/>
              </w:rPr>
            </w:pPr>
            <w:r w:rsidRPr="001A7AA1">
              <w:rPr>
                <w:sz w:val="17"/>
                <w:lang w:val="cs-CZ"/>
              </w:rPr>
              <w:t>• prohlašuji, že jsem se seznámil/a s požadavky na přiznání statusu a s etickými principy vědecké práce na PEF ČZU;</w:t>
            </w:r>
          </w:p>
          <w:p w14:paraId="72C3F088" w14:textId="77777777" w:rsidR="009E4F0E" w:rsidRPr="001A7AA1" w:rsidRDefault="00BB4EBA">
            <w:pPr>
              <w:spacing w:after="0"/>
              <w:ind w:left="227" w:hanging="142"/>
              <w:rPr>
                <w:lang w:val="cs-CZ"/>
              </w:rPr>
            </w:pPr>
            <w:r w:rsidRPr="001A7AA1">
              <w:rPr>
                <w:sz w:val="17"/>
                <w:lang w:val="cs-CZ"/>
              </w:rPr>
              <w:t>• beru na vědomí, že přiznání statusu není nárokové a o jeho přiznání rozhoduje děkan PEF ČZU na základě doporučení Poradního panelu;</w:t>
            </w:r>
          </w:p>
          <w:p w14:paraId="61EF7F2D" w14:textId="77777777" w:rsidR="009E4F0E" w:rsidRPr="001A7AA1" w:rsidRDefault="00BB4EBA">
            <w:pPr>
              <w:spacing w:after="0"/>
              <w:ind w:left="227" w:hanging="142"/>
              <w:rPr>
                <w:lang w:val="cs-CZ"/>
              </w:rPr>
            </w:pPr>
            <w:r w:rsidRPr="001A7AA1">
              <w:rPr>
                <w:sz w:val="17"/>
                <w:lang w:val="cs-CZ"/>
              </w:rPr>
              <w:t>• beru na vědomí, že status může být následně evaluován a za stanovených podmínek odebrán;</w:t>
            </w:r>
          </w:p>
          <w:p w14:paraId="3BEEBF3C" w14:textId="77777777" w:rsidR="009E4F0E" w:rsidRPr="001A7AA1" w:rsidRDefault="00BB4EBA">
            <w:pPr>
              <w:spacing w:after="0"/>
              <w:ind w:left="227" w:hanging="142"/>
              <w:rPr>
                <w:lang w:val="cs-CZ"/>
              </w:rPr>
            </w:pPr>
            <w:r w:rsidRPr="001A7AA1">
              <w:rPr>
                <w:sz w:val="17"/>
                <w:lang w:val="cs-CZ"/>
              </w:rPr>
              <w:t>• souhlasím se zpracováním údajů uvedených v žádosti pro účely posouzení žádosti a související administrace.</w:t>
            </w:r>
          </w:p>
        </w:tc>
      </w:tr>
      <w:tr w:rsidR="006F1F6B" w:rsidRPr="001A7AA1" w14:paraId="76B2BF71" w14:textId="77777777" w:rsidTr="001B773C">
        <w:trPr>
          <w:gridAfter w:val="1"/>
          <w:wAfter w:w="9" w:type="pct"/>
          <w:jc w:val="center"/>
        </w:trPr>
        <w:tc>
          <w:tcPr>
            <w:tcW w:w="1905" w:type="pct"/>
            <w:gridSpan w:val="2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BD4E7D" w14:textId="5439E23F" w:rsidR="006F1F6B" w:rsidRPr="001A7AA1" w:rsidRDefault="006F1F6B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V</w:t>
            </w:r>
          </w:p>
        </w:tc>
        <w:tc>
          <w:tcPr>
            <w:tcW w:w="308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08ABC6" w14:textId="4F3B59F2" w:rsidR="006F1F6B" w:rsidRPr="001A7AA1" w:rsidRDefault="006F1F6B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dne</w:t>
            </w:r>
          </w:p>
        </w:tc>
      </w:tr>
      <w:tr w:rsidR="006F1F6B" w:rsidRPr="001A7AA1" w14:paraId="2972D67C" w14:textId="77777777" w:rsidTr="001B773C">
        <w:trPr>
          <w:gridAfter w:val="1"/>
          <w:wAfter w:w="9" w:type="pct"/>
          <w:trHeight w:val="1075"/>
          <w:jc w:val="center"/>
        </w:trPr>
        <w:tc>
          <w:tcPr>
            <w:tcW w:w="78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673D33" w14:textId="77777777" w:rsidR="006F1F6B" w:rsidRPr="001A7AA1" w:rsidRDefault="006F1F6B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Podpis uchazeče</w:t>
            </w:r>
          </w:p>
        </w:tc>
        <w:tc>
          <w:tcPr>
            <w:tcW w:w="4209" w:type="pct"/>
            <w:gridSpan w:val="2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D069AC" w14:textId="77777777" w:rsidR="006F1F6B" w:rsidRPr="001A7AA1" w:rsidRDefault="006F1F6B">
            <w:pPr>
              <w:spacing w:after="0"/>
              <w:rPr>
                <w:lang w:val="cs-CZ"/>
              </w:rPr>
            </w:pPr>
          </w:p>
        </w:tc>
      </w:tr>
    </w:tbl>
    <w:p w14:paraId="359B1536" w14:textId="77777777" w:rsidR="009E4F0E" w:rsidRPr="001A7AA1" w:rsidRDefault="009E4F0E">
      <w:pPr>
        <w:spacing w:after="40"/>
        <w:rPr>
          <w:lang w:val="cs-CZ"/>
        </w:rPr>
      </w:pPr>
    </w:p>
    <w:p w14:paraId="19897B02" w14:textId="77777777" w:rsidR="009E4F0E" w:rsidRPr="001A7AA1" w:rsidRDefault="00BB4EBA">
      <w:pPr>
        <w:rPr>
          <w:lang w:val="cs-CZ"/>
        </w:rPr>
      </w:pPr>
      <w:r w:rsidRPr="001A7AA1">
        <w:rPr>
          <w:lang w:val="cs-CZ"/>
        </w:rPr>
        <w:br w:type="page"/>
      </w:r>
    </w:p>
    <w:p w14:paraId="4A40ACA8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lastRenderedPageBreak/>
        <w:t>12. Formální kontrola OVVK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08"/>
        <w:gridCol w:w="3150"/>
        <w:gridCol w:w="3264"/>
      </w:tblGrid>
      <w:tr w:rsidR="009E4F0E" w:rsidRPr="001A7AA1" w14:paraId="744DB2DA" w14:textId="77777777" w:rsidTr="001B773C">
        <w:trPr>
          <w:tblHeader/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0AA0B9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Kontrolovaná položka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C4A9C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Výsledek kontroly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006B3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1351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b/>
                <w:color w:val="FFFFFF"/>
                <w:sz w:val="16"/>
                <w:lang w:val="cs-CZ"/>
              </w:rPr>
              <w:t>Poznámka</w:t>
            </w:r>
          </w:p>
        </w:tc>
      </w:tr>
      <w:tr w:rsidR="009E4F0E" w:rsidRPr="001A7AA1" w14:paraId="2BB13144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D341B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Úplnost žádosti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8BFDB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úplná  ☐ neúplná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21EB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D860200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BBCEE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Soulad žádosti se zvolenou úrovní statusu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FE300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  ☐ vyžaduje doplnění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5D69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045212CE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0774BF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Doložení scientometrických údajů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68672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  ☐ vyžaduje doplnění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30B30F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78702B2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A81FD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Doložení publikačních výsledků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DA14A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  ☐ vyžaduje doplnění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57488C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7F57FAD9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7F265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Doložení projektové činnosti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EF33A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  ☐ vyžaduje doplnění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E135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57B5771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3F516A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Doložení pedagogické činnosti / vedení prací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232FA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  ☐ nerelevantní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7823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1C4CB1D2" w14:textId="77777777" w:rsidTr="001B773C">
        <w:trPr>
          <w:jc w:val="center"/>
        </w:trPr>
        <w:tc>
          <w:tcPr>
            <w:tcW w:w="1923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D64D4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Doložení dalších požadavků</w:t>
            </w:r>
          </w:p>
        </w:tc>
        <w:tc>
          <w:tcPr>
            <w:tcW w:w="151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5EDA8E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ano  ☐ ne  ☐ nerelevantní</w:t>
            </w:r>
          </w:p>
        </w:tc>
        <w:tc>
          <w:tcPr>
            <w:tcW w:w="1566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363E9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454E8667" w14:textId="77777777" w:rsidR="009E4F0E" w:rsidRPr="001A7AA1" w:rsidRDefault="009E4F0E">
      <w:pPr>
        <w:spacing w:after="40"/>
        <w:rPr>
          <w:lang w:val="cs-CZ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054"/>
        <w:gridCol w:w="6368"/>
      </w:tblGrid>
      <w:tr w:rsidR="009E4F0E" w:rsidRPr="00D842A5" w14:paraId="10DBBC69" w14:textId="77777777" w:rsidTr="001B773C">
        <w:trPr>
          <w:jc w:val="center"/>
        </w:trPr>
        <w:tc>
          <w:tcPr>
            <w:tcW w:w="194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6F15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Závěr formální kontroly OVVK</w:t>
            </w:r>
          </w:p>
        </w:tc>
        <w:tc>
          <w:tcPr>
            <w:tcW w:w="305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E55ADF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žádost doporučena k projednání Poradním panelem</w:t>
            </w:r>
            <w:r w:rsidRPr="001A7AA1">
              <w:rPr>
                <w:color w:val="1F1F1F"/>
                <w:sz w:val="17"/>
                <w:lang w:val="cs-CZ"/>
              </w:rPr>
              <w:br/>
              <w:t>☐ žádost vrácena k doplnění</w:t>
            </w:r>
            <w:r w:rsidRPr="001A7AA1">
              <w:rPr>
                <w:color w:val="1F1F1F"/>
                <w:sz w:val="17"/>
                <w:lang w:val="cs-CZ"/>
              </w:rPr>
              <w:br/>
              <w:t>☐ žádost formálně nevyhovuje</w:t>
            </w:r>
          </w:p>
        </w:tc>
      </w:tr>
      <w:tr w:rsidR="009E4F0E" w:rsidRPr="001A7AA1" w14:paraId="247CFFB4" w14:textId="77777777" w:rsidTr="001B773C">
        <w:trPr>
          <w:jc w:val="center"/>
        </w:trPr>
        <w:tc>
          <w:tcPr>
            <w:tcW w:w="194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7BFB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Datum kontroly</w:t>
            </w:r>
          </w:p>
        </w:tc>
        <w:tc>
          <w:tcPr>
            <w:tcW w:w="305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3AD5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315E76" w14:paraId="7DE7CB0E" w14:textId="77777777" w:rsidTr="001B773C">
        <w:trPr>
          <w:jc w:val="center"/>
        </w:trPr>
        <w:tc>
          <w:tcPr>
            <w:tcW w:w="194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6A58D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Jméno a podpis odpovědného pracovníka OVVK</w:t>
            </w:r>
          </w:p>
        </w:tc>
        <w:tc>
          <w:tcPr>
            <w:tcW w:w="3055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DFB9CE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4065D345" w14:textId="77777777" w:rsidR="009E4F0E" w:rsidRPr="001A7AA1" w:rsidRDefault="009E4F0E">
      <w:pPr>
        <w:spacing w:after="40"/>
        <w:rPr>
          <w:lang w:val="cs-CZ"/>
        </w:rPr>
      </w:pPr>
    </w:p>
    <w:p w14:paraId="1D66C939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t>13. Stanovisko Poradního panelu pro vědu a výzkum PEF ČZU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08"/>
        <w:gridCol w:w="6814"/>
      </w:tblGrid>
      <w:tr w:rsidR="009E4F0E" w:rsidRPr="001A7AA1" w14:paraId="5584FD1F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A74B64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Datum projednání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0406C8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326C5CF5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EF7FA0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Zvolený status projednaný Poradním panelem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00168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Junior Researcher     ☐ Senior Researcher 1     ☐ Senior Researcher 2</w:t>
            </w:r>
          </w:p>
        </w:tc>
      </w:tr>
      <w:tr w:rsidR="009E4F0E" w:rsidRPr="00D842A5" w14:paraId="698C7DB3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36F3C8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Závěr posouzení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32EBC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doporučuje přiznat status</w:t>
            </w:r>
            <w:r w:rsidRPr="001A7AA1">
              <w:rPr>
                <w:color w:val="1F1F1F"/>
                <w:sz w:val="17"/>
                <w:lang w:val="cs-CZ"/>
              </w:rPr>
              <w:br/>
              <w:t>☐ nedoporučuje přiznat status</w:t>
            </w:r>
            <w:r w:rsidRPr="001A7AA1">
              <w:rPr>
                <w:color w:val="1F1F1F"/>
                <w:sz w:val="17"/>
                <w:lang w:val="cs-CZ"/>
              </w:rPr>
              <w:br/>
              <w:t>☐ doporučuje přiznat status s výjimkou</w:t>
            </w:r>
            <w:r w:rsidRPr="001A7AA1">
              <w:rPr>
                <w:color w:val="1F1F1F"/>
                <w:sz w:val="17"/>
                <w:lang w:val="cs-CZ"/>
              </w:rPr>
              <w:br/>
              <w:t>☐ doporučuje vrátit žádost k doplnění</w:t>
            </w:r>
          </w:p>
        </w:tc>
      </w:tr>
      <w:tr w:rsidR="009E4F0E" w:rsidRPr="001A7AA1" w14:paraId="04DE05BB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BF1A49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Odůvodnění stanoviska / doporučená výjimka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604FB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</w:p>
        </w:tc>
      </w:tr>
      <w:tr w:rsidR="009E4F0E" w:rsidRPr="001A7AA1" w14:paraId="15C7A703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8E94E6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Doporučené oblasti mentorství / další podmínky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F31DB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</w:p>
        </w:tc>
      </w:tr>
      <w:tr w:rsidR="009E4F0E" w:rsidRPr="001A7AA1" w14:paraId="15883502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5ED41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Jméno a podpis předsedy/předsedkyně Poradního panelu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BFC34F2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25664267" w14:textId="77777777" w:rsidR="009E4F0E" w:rsidRPr="001A7AA1" w:rsidRDefault="009E4F0E">
      <w:pPr>
        <w:spacing w:after="40"/>
        <w:rPr>
          <w:lang w:val="cs-CZ"/>
        </w:rPr>
      </w:pPr>
    </w:p>
    <w:p w14:paraId="5F0E377E" w14:textId="77777777" w:rsidR="009E4F0E" w:rsidRPr="001A7AA1" w:rsidRDefault="00BB4EBA">
      <w:pPr>
        <w:rPr>
          <w:lang w:val="cs-CZ"/>
        </w:rPr>
      </w:pPr>
      <w:r w:rsidRPr="001A7AA1">
        <w:rPr>
          <w:lang w:val="cs-CZ"/>
        </w:rPr>
        <w:br w:type="page"/>
      </w:r>
    </w:p>
    <w:p w14:paraId="3F73C0F4" w14:textId="77777777" w:rsidR="009E4F0E" w:rsidRPr="001A7AA1" w:rsidRDefault="00BB4EBA">
      <w:pPr>
        <w:pStyle w:val="PEFHeading1"/>
        <w:rPr>
          <w:lang w:val="cs-CZ"/>
        </w:rPr>
      </w:pPr>
      <w:r w:rsidRPr="001A7AA1">
        <w:rPr>
          <w:b/>
          <w:color w:val="006B3F"/>
          <w:sz w:val="24"/>
          <w:lang w:val="cs-CZ"/>
        </w:rPr>
        <w:lastRenderedPageBreak/>
        <w:t>14. Rozhodnutí děkana PEF ČZU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08"/>
        <w:gridCol w:w="6814"/>
      </w:tblGrid>
      <w:tr w:rsidR="009E4F0E" w:rsidRPr="00D842A5" w14:paraId="186D6172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4B0A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Rozhodnutí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19A8CB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status se přiznává</w:t>
            </w:r>
            <w:r w:rsidRPr="001A7AA1">
              <w:rPr>
                <w:color w:val="1F1F1F"/>
                <w:sz w:val="17"/>
                <w:lang w:val="cs-CZ"/>
              </w:rPr>
              <w:br/>
              <w:t>☐ status se nepřiznává</w:t>
            </w:r>
            <w:r w:rsidRPr="001A7AA1">
              <w:rPr>
                <w:color w:val="1F1F1F"/>
                <w:sz w:val="17"/>
                <w:lang w:val="cs-CZ"/>
              </w:rPr>
              <w:br/>
              <w:t>☐ věc se vrací k doplnění / novému projednání</w:t>
            </w:r>
          </w:p>
        </w:tc>
      </w:tr>
      <w:tr w:rsidR="009E4F0E" w:rsidRPr="001A7AA1" w14:paraId="198DF544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4002E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Přiznaný status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BBD2AD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☐ Junior Researcher     ☐ Senior Researcher 1     ☐ Senior Researcher 2</w:t>
            </w:r>
          </w:p>
        </w:tc>
      </w:tr>
      <w:tr w:rsidR="009E4F0E" w:rsidRPr="001A7AA1" w14:paraId="1CF264E7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6F0F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Datum účinnosti přiznání statusu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563315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0F53411C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5B535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Doba platnosti / termín nejbližší evaluace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D56A13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24CB64C5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F5795C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Odůvodnění / další podmínky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3D7C03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  <w:r w:rsidRPr="001A7AA1">
              <w:rPr>
                <w:color w:val="1F1F1F"/>
                <w:sz w:val="17"/>
                <w:lang w:val="cs-CZ"/>
              </w:rPr>
              <w:br/>
            </w:r>
          </w:p>
        </w:tc>
      </w:tr>
      <w:tr w:rsidR="009E4F0E" w:rsidRPr="001A7AA1" w14:paraId="5729D22D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E59FC7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V Praze dne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F5056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  <w:tr w:rsidR="009E4F0E" w:rsidRPr="001A7AA1" w14:paraId="16CAF2E0" w14:textId="77777777" w:rsidTr="001B773C">
        <w:trPr>
          <w:jc w:val="center"/>
        </w:trPr>
        <w:tc>
          <w:tcPr>
            <w:tcW w:w="1731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70E781" w14:textId="77777777" w:rsidR="009E4F0E" w:rsidRPr="001A7AA1" w:rsidRDefault="00BB4EBA">
            <w:pPr>
              <w:spacing w:after="0"/>
              <w:rPr>
                <w:lang w:val="cs-CZ"/>
              </w:rPr>
            </w:pPr>
            <w:r w:rsidRPr="001A7AA1">
              <w:rPr>
                <w:color w:val="1F1F1F"/>
                <w:sz w:val="17"/>
                <w:lang w:val="cs-CZ"/>
              </w:rPr>
              <w:t>Podpis děkana PEF ČZU</w:t>
            </w:r>
          </w:p>
        </w:tc>
        <w:tc>
          <w:tcPr>
            <w:tcW w:w="3269" w:type="pct"/>
            <w:tcBorders>
              <w:top w:val="single" w:sz="6" w:space="0" w:color="B7C9BD"/>
              <w:left w:val="single" w:sz="6" w:space="0" w:color="B7C9BD"/>
              <w:bottom w:val="single" w:sz="6" w:space="0" w:color="B7C9BD"/>
              <w:right w:val="single" w:sz="6" w:space="0" w:color="B7C9BD"/>
            </w:tcBorders>
            <w:shd w:val="clear" w:color="auto" w:fill="F7FBF8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6E33ED" w14:textId="77777777" w:rsidR="009E4F0E" w:rsidRPr="001A7AA1" w:rsidRDefault="009E4F0E">
            <w:pPr>
              <w:spacing w:after="0"/>
              <w:rPr>
                <w:lang w:val="cs-CZ"/>
              </w:rPr>
            </w:pPr>
          </w:p>
        </w:tc>
      </w:tr>
    </w:tbl>
    <w:p w14:paraId="02D444CF" w14:textId="77777777" w:rsidR="009E4F0E" w:rsidRPr="001A7AA1" w:rsidRDefault="009E4F0E">
      <w:pPr>
        <w:spacing w:after="40"/>
        <w:rPr>
          <w:lang w:val="cs-CZ"/>
        </w:rPr>
      </w:pPr>
    </w:p>
    <w:sectPr w:rsidR="009E4F0E" w:rsidRPr="001A7AA1" w:rsidSect="00034616">
      <w:headerReference w:type="default" r:id="rId8"/>
      <w:footerReference w:type="default" r:id="rId9"/>
      <w:pgSz w:w="11906" w:h="16838"/>
      <w:pgMar w:top="765" w:right="822" w:bottom="765" w:left="82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0833" w14:textId="77777777" w:rsidR="00F67D94" w:rsidRDefault="00F67D94">
      <w:pPr>
        <w:spacing w:after="0" w:line="240" w:lineRule="auto"/>
      </w:pPr>
      <w:r>
        <w:separator/>
      </w:r>
    </w:p>
  </w:endnote>
  <w:endnote w:type="continuationSeparator" w:id="0">
    <w:p w14:paraId="6B8B1D22" w14:textId="77777777" w:rsidR="00F67D94" w:rsidRDefault="00F67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48D4" w14:textId="77777777" w:rsidR="009E4F0E" w:rsidRPr="002D3E3D" w:rsidRDefault="00BB4EBA">
    <w:pPr>
      <w:pStyle w:val="Zpat"/>
      <w:rPr>
        <w:lang w:val="cs-CZ"/>
      </w:rPr>
    </w:pPr>
    <w:r w:rsidRPr="002D3E3D">
      <w:rPr>
        <w:color w:val="666666"/>
        <w:sz w:val="16"/>
        <w:lang w:val="cs-CZ"/>
      </w:rPr>
      <w:t>Žádost o přiznání statusu Junior / Senior Researcher – PEF ČZU v Praze</w:t>
    </w:r>
  </w:p>
  <w:p w14:paraId="082ECC2E" w14:textId="77777777" w:rsidR="009E4F0E" w:rsidRPr="002D3E3D" w:rsidRDefault="00BB4EBA">
    <w:pPr>
      <w:jc w:val="center"/>
      <w:rPr>
        <w:lang w:val="cs-CZ"/>
      </w:rPr>
    </w:pPr>
    <w:r w:rsidRPr="002D3E3D">
      <w:rPr>
        <w:lang w:val="cs-CZ"/>
      </w:rPr>
      <w:t xml:space="preserve">Strana </w:t>
    </w:r>
    <w:r w:rsidRPr="002D3E3D">
      <w:rPr>
        <w:lang w:val="cs-CZ"/>
      </w:rPr>
      <w:fldChar w:fldCharType="begin"/>
    </w:r>
    <w:r w:rsidRPr="002D3E3D">
      <w:rPr>
        <w:lang w:val="cs-CZ"/>
      </w:rPr>
      <w:instrText>PAGE</w:instrText>
    </w:r>
    <w:r w:rsidRPr="002D3E3D">
      <w:rPr>
        <w:lang w:val="cs-CZ"/>
      </w:rPr>
      <w:fldChar w:fldCharType="separate"/>
    </w:r>
    <w:r w:rsidR="001A7AA1" w:rsidRPr="002D3E3D">
      <w:rPr>
        <w:noProof/>
        <w:lang w:val="cs-CZ"/>
      </w:rPr>
      <w:t>1</w:t>
    </w:r>
    <w:r w:rsidRPr="002D3E3D">
      <w:rPr>
        <w:lang w:val="cs-CZ"/>
      </w:rPr>
      <w:fldChar w:fldCharType="end"/>
    </w:r>
    <w:r w:rsidRPr="002D3E3D">
      <w:rPr>
        <w:lang w:val="cs-CZ"/>
      </w:rPr>
      <w:t xml:space="preserve"> / </w:t>
    </w:r>
    <w:r w:rsidRPr="002D3E3D">
      <w:rPr>
        <w:lang w:val="cs-CZ"/>
      </w:rPr>
      <w:fldChar w:fldCharType="begin"/>
    </w:r>
    <w:r w:rsidRPr="002D3E3D">
      <w:rPr>
        <w:lang w:val="cs-CZ"/>
      </w:rPr>
      <w:instrText>NUMPAGES</w:instrText>
    </w:r>
    <w:r w:rsidRPr="002D3E3D">
      <w:rPr>
        <w:lang w:val="cs-CZ"/>
      </w:rPr>
      <w:fldChar w:fldCharType="separate"/>
    </w:r>
    <w:r w:rsidR="001A7AA1" w:rsidRPr="002D3E3D">
      <w:rPr>
        <w:noProof/>
        <w:lang w:val="cs-CZ"/>
      </w:rPr>
      <w:t>2</w:t>
    </w:r>
    <w:r w:rsidRPr="002D3E3D">
      <w:rPr>
        <w:lang w:val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9BC21" w14:textId="77777777" w:rsidR="00F67D94" w:rsidRDefault="00F67D94">
      <w:pPr>
        <w:spacing w:after="0" w:line="240" w:lineRule="auto"/>
      </w:pPr>
      <w:r>
        <w:separator/>
      </w:r>
    </w:p>
  </w:footnote>
  <w:footnote w:type="continuationSeparator" w:id="0">
    <w:p w14:paraId="5DA07869" w14:textId="77777777" w:rsidR="00F67D94" w:rsidRDefault="00F67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5102"/>
      <w:gridCol w:w="5102"/>
    </w:tblGrid>
    <w:tr w:rsidR="009E4F0E" w:rsidRPr="009E729D" w14:paraId="0A2D87AA" w14:textId="77777777" w:rsidTr="002D3E3D">
      <w:trPr>
        <w:jc w:val="center"/>
      </w:trPr>
      <w:tc>
        <w:tcPr>
          <w:tcW w:w="5102" w:type="dxa"/>
          <w:tcBorders>
            <w:top w:val="nil"/>
            <w:left w:val="nil"/>
            <w:bottom w:val="nil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55450CC0" w14:textId="52276F64" w:rsidR="009E729D" w:rsidRPr="009E729D" w:rsidRDefault="00BB4EBA">
          <w:pPr>
            <w:rPr>
              <w:bCs/>
              <w:color w:val="C00000"/>
              <w:sz w:val="20"/>
              <w:lang w:val="cs-CZ"/>
            </w:rPr>
          </w:pPr>
          <w:r w:rsidRPr="009E729D">
            <w:rPr>
              <w:bCs/>
              <w:color w:val="C00000"/>
              <w:sz w:val="20"/>
              <w:lang w:val="cs-CZ"/>
            </w:rPr>
            <w:t>Provozně ekonomická fakulta ČZU v</w:t>
          </w:r>
          <w:r w:rsidR="009E729D">
            <w:rPr>
              <w:bCs/>
              <w:color w:val="C00000"/>
              <w:sz w:val="20"/>
              <w:lang w:val="cs-CZ"/>
            </w:rPr>
            <w:t> </w:t>
          </w:r>
          <w:r w:rsidRPr="009E729D">
            <w:rPr>
              <w:bCs/>
              <w:color w:val="C00000"/>
              <w:sz w:val="20"/>
              <w:lang w:val="cs-CZ"/>
            </w:rPr>
            <w:t>Praze</w:t>
          </w:r>
        </w:p>
      </w:tc>
      <w:tc>
        <w:tcPr>
          <w:tcW w:w="5102" w:type="dxa"/>
          <w:tcBorders>
            <w:top w:val="nil"/>
            <w:left w:val="nil"/>
            <w:bottom w:val="nil"/>
            <w:right w:val="nil"/>
          </w:tcBorders>
          <w:tcMar>
            <w:top w:w="80" w:type="dxa"/>
            <w:left w:w="80" w:type="dxa"/>
            <w:bottom w:w="80" w:type="dxa"/>
            <w:right w:w="80" w:type="dxa"/>
          </w:tcMar>
          <w:vAlign w:val="center"/>
        </w:tcPr>
        <w:p w14:paraId="55070A93" w14:textId="3A41CA92" w:rsidR="009E729D" w:rsidRPr="009E729D" w:rsidRDefault="000E5326" w:rsidP="009E729D">
          <w:pPr>
            <w:jc w:val="right"/>
            <w:rPr>
              <w:bCs/>
              <w:color w:val="C00000"/>
              <w:sz w:val="20"/>
              <w:lang w:val="cs-CZ"/>
            </w:rPr>
          </w:pPr>
          <w:r>
            <w:rPr>
              <w:bCs/>
              <w:color w:val="C00000"/>
              <w:sz w:val="20"/>
              <w:lang w:val="cs-CZ"/>
            </w:rPr>
            <w:t>Oddělení vědy, výzkumu a kvality</w:t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42610040">
    <w:abstractNumId w:val="8"/>
  </w:num>
  <w:num w:numId="2" w16cid:durableId="126555924">
    <w:abstractNumId w:val="6"/>
  </w:num>
  <w:num w:numId="3" w16cid:durableId="1261598222">
    <w:abstractNumId w:val="5"/>
  </w:num>
  <w:num w:numId="4" w16cid:durableId="1546215366">
    <w:abstractNumId w:val="4"/>
  </w:num>
  <w:num w:numId="5" w16cid:durableId="1616907917">
    <w:abstractNumId w:val="7"/>
  </w:num>
  <w:num w:numId="6" w16cid:durableId="230970114">
    <w:abstractNumId w:val="3"/>
  </w:num>
  <w:num w:numId="7" w16cid:durableId="1943342457">
    <w:abstractNumId w:val="2"/>
  </w:num>
  <w:num w:numId="8" w16cid:durableId="918096674">
    <w:abstractNumId w:val="1"/>
  </w:num>
  <w:num w:numId="9" w16cid:durableId="1360356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EA1"/>
    <w:rsid w:val="00034616"/>
    <w:rsid w:val="0006063C"/>
    <w:rsid w:val="000644DC"/>
    <w:rsid w:val="00066F18"/>
    <w:rsid w:val="000971DA"/>
    <w:rsid w:val="000B21EE"/>
    <w:rsid w:val="000E5326"/>
    <w:rsid w:val="0015074B"/>
    <w:rsid w:val="001A1CCD"/>
    <w:rsid w:val="001A7AA1"/>
    <w:rsid w:val="001B773C"/>
    <w:rsid w:val="0028166E"/>
    <w:rsid w:val="0029639D"/>
    <w:rsid w:val="002D3E3D"/>
    <w:rsid w:val="002E1E68"/>
    <w:rsid w:val="002E2386"/>
    <w:rsid w:val="00315E76"/>
    <w:rsid w:val="00326F90"/>
    <w:rsid w:val="0051073D"/>
    <w:rsid w:val="005541D1"/>
    <w:rsid w:val="0059382F"/>
    <w:rsid w:val="005A2D41"/>
    <w:rsid w:val="005E538D"/>
    <w:rsid w:val="0068332F"/>
    <w:rsid w:val="006A44C7"/>
    <w:rsid w:val="006E2F9F"/>
    <w:rsid w:val="006F1F6B"/>
    <w:rsid w:val="007604B1"/>
    <w:rsid w:val="007D2951"/>
    <w:rsid w:val="00874AD8"/>
    <w:rsid w:val="00902567"/>
    <w:rsid w:val="009212DD"/>
    <w:rsid w:val="00961139"/>
    <w:rsid w:val="009E4F0E"/>
    <w:rsid w:val="009E729D"/>
    <w:rsid w:val="00A841C6"/>
    <w:rsid w:val="00AA1D8D"/>
    <w:rsid w:val="00B47730"/>
    <w:rsid w:val="00BB4EBA"/>
    <w:rsid w:val="00BB70EB"/>
    <w:rsid w:val="00BC5774"/>
    <w:rsid w:val="00BF0108"/>
    <w:rsid w:val="00CB0664"/>
    <w:rsid w:val="00CD004A"/>
    <w:rsid w:val="00CF5F67"/>
    <w:rsid w:val="00D842A5"/>
    <w:rsid w:val="00DD009F"/>
    <w:rsid w:val="00EA1725"/>
    <w:rsid w:val="00F113AF"/>
    <w:rsid w:val="00F67D94"/>
    <w:rsid w:val="00F9546A"/>
    <w:rsid w:val="00FA3B2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027FB0"/>
  <w14:defaultImageDpi w14:val="300"/>
  <w15:docId w15:val="{A2C1C976-7C6F-48BB-9501-CB47746C2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pPr>
      <w:spacing w:after="60"/>
    </w:pPr>
    <w:rPr>
      <w:rFonts w:ascii="Calibri" w:eastAsia="Calibri" w:hAnsi="Calibri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EFHeading1">
    <w:name w:val="PEF Heading 1"/>
    <w:basedOn w:val="Normln"/>
    <w:pPr>
      <w:spacing w:before="180" w:after="20"/>
    </w:pPr>
  </w:style>
  <w:style w:type="paragraph" w:customStyle="1" w:styleId="PEFNote">
    <w:name w:val="PEF Note"/>
    <w:basedOn w:val="Normln"/>
    <w:pPr>
      <w:spacing w:before="40" w:after="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1081</Words>
  <Characters>5731</Characters>
  <Application>Microsoft Office Word</Application>
  <DocSecurity>0</DocSecurity>
  <Lines>409</Lines>
  <Paragraphs>227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Tyrychtr Jan</cp:lastModifiedBy>
  <cp:revision>28</cp:revision>
  <dcterms:created xsi:type="dcterms:W3CDTF">2013-12-23T23:15:00Z</dcterms:created>
  <dcterms:modified xsi:type="dcterms:W3CDTF">2026-06-15T07:20:00Z</dcterms:modified>
  <cp:category/>
</cp:coreProperties>
</file>